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DE" w:rsidRDefault="00345ADE" w:rsidP="00345ADE">
      <w:pPr>
        <w:pStyle w:val="11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7C5A95" w:rsidRPr="00345ADE" w:rsidRDefault="00345ADE" w:rsidP="00852C73">
      <w:pPr>
        <w:pStyle w:val="11"/>
        <w:jc w:val="center"/>
        <w:rPr>
          <w:rFonts w:ascii="Times New Roman" w:hAnsi="Times New Roman"/>
          <w:b/>
          <w:sz w:val="26"/>
          <w:szCs w:val="26"/>
        </w:rPr>
      </w:pPr>
      <w:r w:rsidRPr="00D46B13">
        <w:rPr>
          <w:rFonts w:ascii="Times New Roman" w:hAnsi="Times New Roman"/>
          <w:b/>
          <w:sz w:val="26"/>
          <w:szCs w:val="26"/>
        </w:rPr>
        <w:t>П</w:t>
      </w:r>
      <w:r>
        <w:rPr>
          <w:rFonts w:ascii="Times New Roman" w:hAnsi="Times New Roman"/>
          <w:b/>
          <w:sz w:val="26"/>
          <w:szCs w:val="26"/>
        </w:rPr>
        <w:t xml:space="preserve">орядок </w:t>
      </w:r>
      <w:proofErr w:type="spellStart"/>
      <w:r>
        <w:rPr>
          <w:rFonts w:ascii="Times New Roman" w:hAnsi="Times New Roman"/>
          <w:b/>
          <w:sz w:val="26"/>
          <w:szCs w:val="26"/>
        </w:rPr>
        <w:t>денний</w:t>
      </w:r>
      <w:proofErr w:type="spellEnd"/>
    </w:p>
    <w:p w:rsidR="00852C73" w:rsidRPr="00546CC4" w:rsidRDefault="00852C73" w:rsidP="00852C73">
      <w:pPr>
        <w:pStyle w:val="11"/>
        <w:jc w:val="center"/>
        <w:rPr>
          <w:rFonts w:ascii="Times New Roman" w:hAnsi="Times New Roman"/>
          <w:b/>
          <w:sz w:val="26"/>
          <w:szCs w:val="26"/>
          <w:lang w:val="uk-UA"/>
        </w:rPr>
      </w:pPr>
      <w:proofErr w:type="spellStart"/>
      <w:r w:rsidRPr="00F823DF">
        <w:rPr>
          <w:rFonts w:ascii="Times New Roman" w:hAnsi="Times New Roman"/>
          <w:b/>
          <w:sz w:val="26"/>
          <w:szCs w:val="26"/>
        </w:rPr>
        <w:t>засідання</w:t>
      </w:r>
      <w:proofErr w:type="spellEnd"/>
      <w:r w:rsidRPr="00F823D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823DF">
        <w:rPr>
          <w:rFonts w:ascii="Times New Roman" w:hAnsi="Times New Roman"/>
          <w:b/>
          <w:sz w:val="26"/>
          <w:szCs w:val="26"/>
        </w:rPr>
        <w:t>Вищої</w:t>
      </w:r>
      <w:proofErr w:type="spellEnd"/>
      <w:r w:rsidRPr="00F823DF">
        <w:rPr>
          <w:rFonts w:ascii="Times New Roman" w:hAnsi="Times New Roman"/>
          <w:b/>
          <w:sz w:val="26"/>
          <w:szCs w:val="26"/>
        </w:rPr>
        <w:t xml:space="preserve"> ради </w:t>
      </w:r>
      <w:proofErr w:type="spellStart"/>
      <w:r w:rsidRPr="00F823DF">
        <w:rPr>
          <w:rFonts w:ascii="Times New Roman" w:hAnsi="Times New Roman"/>
          <w:b/>
          <w:sz w:val="26"/>
          <w:szCs w:val="26"/>
        </w:rPr>
        <w:t>правосуддя</w:t>
      </w:r>
      <w:proofErr w:type="spellEnd"/>
    </w:p>
    <w:p w:rsidR="00852C73" w:rsidRPr="00345ADE" w:rsidRDefault="00D46B13" w:rsidP="00F823DF">
      <w:pPr>
        <w:pStyle w:val="11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14–</w:t>
      </w:r>
      <w:r w:rsidR="00345ADE" w:rsidRPr="00345ADE">
        <w:rPr>
          <w:rFonts w:ascii="Times New Roman" w:hAnsi="Times New Roman"/>
          <w:b/>
          <w:sz w:val="26"/>
          <w:szCs w:val="26"/>
          <w:lang w:val="uk-UA"/>
        </w:rPr>
        <w:t>25 вересня 2017 року</w:t>
      </w:r>
    </w:p>
    <w:p w:rsidR="00345ADE" w:rsidRDefault="00345ADE" w:rsidP="00937D3D">
      <w:pPr>
        <w:pStyle w:val="11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345ADE" w:rsidRDefault="00345ADE" w:rsidP="00937D3D">
      <w:pPr>
        <w:pStyle w:val="11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852C73" w:rsidRPr="00345ADE" w:rsidRDefault="00852C73" w:rsidP="00937D3D">
      <w:pPr>
        <w:pStyle w:val="11"/>
        <w:ind w:firstLine="851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45ADE">
        <w:rPr>
          <w:rFonts w:ascii="Times New Roman" w:hAnsi="Times New Roman"/>
          <w:b/>
          <w:sz w:val="28"/>
          <w:szCs w:val="28"/>
          <w:u w:val="single"/>
          <w:lang w:val="uk-UA"/>
        </w:rPr>
        <w:t>Р</w:t>
      </w:r>
      <w:proofErr w:type="spellStart"/>
      <w:r w:rsidRPr="00345ADE">
        <w:rPr>
          <w:rFonts w:ascii="Times New Roman" w:hAnsi="Times New Roman"/>
          <w:b/>
          <w:sz w:val="28"/>
          <w:szCs w:val="28"/>
          <w:u w:val="single"/>
        </w:rPr>
        <w:t>озгляд</w:t>
      </w:r>
      <w:proofErr w:type="spellEnd"/>
      <w:r w:rsidRPr="00345A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345ADE">
        <w:rPr>
          <w:rFonts w:ascii="Times New Roman" w:hAnsi="Times New Roman"/>
          <w:b/>
          <w:sz w:val="28"/>
          <w:szCs w:val="28"/>
          <w:u w:val="single"/>
        </w:rPr>
        <w:t>матеріалів</w:t>
      </w:r>
      <w:proofErr w:type="spellEnd"/>
      <w:r w:rsidRPr="00345A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345ADE">
        <w:rPr>
          <w:rFonts w:ascii="Times New Roman" w:hAnsi="Times New Roman"/>
          <w:b/>
          <w:sz w:val="28"/>
          <w:szCs w:val="28"/>
          <w:u w:val="single"/>
        </w:rPr>
        <w:t>щодо</w:t>
      </w:r>
      <w:proofErr w:type="spellEnd"/>
      <w:r w:rsidRPr="00345A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345ADE">
        <w:rPr>
          <w:rFonts w:ascii="Times New Roman" w:hAnsi="Times New Roman"/>
          <w:b/>
          <w:sz w:val="28"/>
          <w:szCs w:val="28"/>
          <w:u w:val="single"/>
        </w:rPr>
        <w:t>внесення</w:t>
      </w:r>
      <w:proofErr w:type="spellEnd"/>
      <w:r w:rsidRPr="00345A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345ADE">
        <w:rPr>
          <w:rFonts w:ascii="Times New Roman" w:hAnsi="Times New Roman"/>
          <w:b/>
          <w:sz w:val="28"/>
          <w:szCs w:val="28"/>
          <w:u w:val="single"/>
        </w:rPr>
        <w:t>подання</w:t>
      </w:r>
      <w:proofErr w:type="spellEnd"/>
      <w:r w:rsidRPr="00345A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345ADE">
        <w:rPr>
          <w:rFonts w:ascii="Times New Roman" w:hAnsi="Times New Roman"/>
          <w:b/>
          <w:sz w:val="28"/>
          <w:szCs w:val="28"/>
          <w:u w:val="single"/>
        </w:rPr>
        <w:t>Президентові</w:t>
      </w:r>
      <w:proofErr w:type="spellEnd"/>
      <w:r w:rsidRPr="00345A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345ADE">
        <w:rPr>
          <w:rFonts w:ascii="Times New Roman" w:hAnsi="Times New Roman"/>
          <w:b/>
          <w:sz w:val="28"/>
          <w:szCs w:val="28"/>
          <w:u w:val="single"/>
        </w:rPr>
        <w:t>України</w:t>
      </w:r>
      <w:proofErr w:type="spellEnd"/>
      <w:r w:rsidRPr="00345ADE">
        <w:rPr>
          <w:rFonts w:ascii="Times New Roman" w:hAnsi="Times New Roman"/>
          <w:b/>
          <w:sz w:val="28"/>
          <w:szCs w:val="28"/>
          <w:u w:val="single"/>
        </w:rPr>
        <w:t xml:space="preserve"> про </w:t>
      </w:r>
      <w:proofErr w:type="spellStart"/>
      <w:r w:rsidRPr="00345ADE">
        <w:rPr>
          <w:rFonts w:ascii="Times New Roman" w:hAnsi="Times New Roman"/>
          <w:b/>
          <w:sz w:val="28"/>
          <w:szCs w:val="28"/>
          <w:u w:val="single"/>
        </w:rPr>
        <w:t>призначення</w:t>
      </w:r>
      <w:proofErr w:type="spellEnd"/>
      <w:r w:rsidRPr="00345A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345ADE">
        <w:rPr>
          <w:rFonts w:ascii="Times New Roman" w:hAnsi="Times New Roman"/>
          <w:b/>
          <w:sz w:val="28"/>
          <w:szCs w:val="28"/>
          <w:u w:val="single"/>
        </w:rPr>
        <w:t>суддів</w:t>
      </w:r>
      <w:proofErr w:type="spellEnd"/>
      <w:r w:rsidRPr="00345AD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на посади:</w:t>
      </w:r>
    </w:p>
    <w:p w:rsidR="00852C73" w:rsidRPr="00852C73" w:rsidRDefault="00852C73" w:rsidP="00852C73">
      <w:pPr>
        <w:pStyle w:val="11"/>
        <w:ind w:firstLine="851"/>
        <w:jc w:val="both"/>
        <w:rPr>
          <w:rFonts w:ascii="Times New Roman" w:hAnsi="Times New Roman"/>
          <w:b/>
          <w:sz w:val="26"/>
          <w:szCs w:val="26"/>
          <w:highlight w:val="yellow"/>
          <w:u w:val="single"/>
          <w:lang w:val="uk-UA"/>
        </w:rPr>
      </w:pPr>
    </w:p>
    <w:p w:rsidR="00F823DF" w:rsidRPr="00937D3D" w:rsidRDefault="00F823DF" w:rsidP="00F823DF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14 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</w:rPr>
        <w:t>вересня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</w:rPr>
        <w:t xml:space="preserve"> 2017 року</w:t>
      </w:r>
    </w:p>
    <w:p w:rsidR="00F823DF" w:rsidRPr="00F823DF" w:rsidRDefault="00F823DF" w:rsidP="00F823DF">
      <w:pPr>
        <w:pStyle w:val="11"/>
        <w:jc w:val="center"/>
        <w:rPr>
          <w:rFonts w:ascii="Times New Roman" w:hAnsi="Times New Roman"/>
          <w:b/>
        </w:rPr>
      </w:pPr>
    </w:p>
    <w:p w:rsidR="00F823DF" w:rsidRPr="00C24FD8" w:rsidRDefault="00495F47" w:rsidP="00D56E0F">
      <w:pPr>
        <w:pStyle w:val="11"/>
        <w:numPr>
          <w:ilvl w:val="0"/>
          <w:numId w:val="13"/>
        </w:numPr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="00BE0F95"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</w:t>
      </w:r>
      <w:r w:rsidR="00F823DF"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="00546CC4"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господарського</w:t>
      </w:r>
      <w:r w:rsidR="00546CC4" w:rsidRPr="00C24FD8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  <w:r w:rsidR="00F823DF" w:rsidRPr="00C24FD8">
        <w:rPr>
          <w:rFonts w:ascii="Times New Roman" w:hAnsi="Times New Roman"/>
          <w:b/>
          <w:sz w:val="26"/>
          <w:szCs w:val="26"/>
          <w:u w:val="single"/>
          <w:lang w:val="uk-UA"/>
        </w:rPr>
        <w:t>суду у складі Верховного Суду:</w:t>
      </w:r>
    </w:p>
    <w:p w:rsidR="00842F70" w:rsidRDefault="00842F70" w:rsidP="00F823DF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842F70" w:rsidRPr="00F823DF" w:rsidTr="00333CF4">
        <w:tc>
          <w:tcPr>
            <w:tcW w:w="851" w:type="dxa"/>
          </w:tcPr>
          <w:p w:rsidR="00842F70" w:rsidRPr="008336CF" w:rsidRDefault="00842F70" w:rsidP="00333CF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22BD2" w:rsidRDefault="00842F70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Краснов</w:t>
            </w:r>
            <w:r w:rsidR="00F22B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</w:p>
          <w:p w:rsidR="00842F70" w:rsidRPr="00852C73" w:rsidRDefault="00F22BD2" w:rsidP="00317603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66F58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Єгор</w:t>
            </w:r>
            <w:proofErr w:type="spellEnd"/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066F58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6F58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Володимирович</w:t>
            </w:r>
            <w:proofErr w:type="spellEnd"/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а</w:t>
            </w:r>
          </w:p>
          <w:p w:rsidR="00842F70" w:rsidRPr="00B46851" w:rsidRDefault="00842F70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852C73">
              <w:rPr>
                <w:rFonts w:ascii="Times New Roman" w:hAnsi="Times New Roman"/>
                <w:b/>
                <w:lang w:val="uk-UA"/>
              </w:rPr>
              <w:t>(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А.А.)</w:t>
            </w:r>
          </w:p>
          <w:p w:rsidR="00842F70" w:rsidRPr="002B32D9" w:rsidRDefault="00842F70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842F70" w:rsidRPr="00F823DF" w:rsidRDefault="00842F70" w:rsidP="00333CF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42F70" w:rsidRPr="00F823DF" w:rsidTr="00333CF4">
        <w:tc>
          <w:tcPr>
            <w:tcW w:w="851" w:type="dxa"/>
          </w:tcPr>
          <w:p w:rsidR="00842F70" w:rsidRPr="008336CF" w:rsidRDefault="00842F70" w:rsidP="00333CF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42F70" w:rsidRDefault="00881393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Жукова</w:t>
            </w:r>
          </w:p>
          <w:p w:rsidR="00F22BD2" w:rsidRDefault="00F22BD2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Сергія Вікторовича</w:t>
            </w:r>
          </w:p>
          <w:p w:rsidR="00842F70" w:rsidRPr="00B46851" w:rsidRDefault="00842F70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9674CF">
              <w:rPr>
                <w:rFonts w:ascii="Times New Roman" w:hAnsi="Times New Roman"/>
                <w:b/>
                <w:i/>
                <w:lang w:val="uk-UA"/>
              </w:rPr>
              <w:t>Малашенкова</w:t>
            </w:r>
            <w:proofErr w:type="spellEnd"/>
            <w:r w:rsidR="009674CF">
              <w:rPr>
                <w:rFonts w:ascii="Times New Roman" w:hAnsi="Times New Roman"/>
                <w:b/>
                <w:i/>
                <w:lang w:val="uk-UA"/>
              </w:rPr>
              <w:t xml:space="preserve"> Т.М.)</w:t>
            </w:r>
          </w:p>
          <w:p w:rsidR="00842F70" w:rsidRPr="000F3A68" w:rsidRDefault="00842F70" w:rsidP="00317603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842F70" w:rsidRDefault="00842F70" w:rsidP="00333CF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2F70" w:rsidRPr="00F823DF" w:rsidRDefault="00842F70" w:rsidP="00333CF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74CF" w:rsidRPr="000F3A68" w:rsidTr="00333CF4">
        <w:trPr>
          <w:gridAfter w:val="1"/>
          <w:wAfter w:w="3685" w:type="dxa"/>
        </w:trPr>
        <w:tc>
          <w:tcPr>
            <w:tcW w:w="851" w:type="dxa"/>
          </w:tcPr>
          <w:p w:rsidR="009674CF" w:rsidRPr="008336CF" w:rsidRDefault="009674CF" w:rsidP="009674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74CF" w:rsidRDefault="009674CF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Погребняк</w:t>
            </w:r>
            <w:r w:rsidR="00F22BD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22BD2" w:rsidRDefault="00F22BD2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 xml:space="preserve">Володимира </w:t>
            </w:r>
            <w:proofErr w:type="spellStart"/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Яковлевича</w:t>
            </w:r>
            <w:proofErr w:type="spellEnd"/>
          </w:p>
          <w:p w:rsidR="009674CF" w:rsidRPr="00B46851" w:rsidRDefault="009674CF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9674CF" w:rsidRPr="000F3A68" w:rsidRDefault="009674CF" w:rsidP="00317603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74CF" w:rsidRPr="000F3A68" w:rsidTr="009674CF">
        <w:trPr>
          <w:gridAfter w:val="1"/>
          <w:wAfter w:w="3685" w:type="dxa"/>
        </w:trPr>
        <w:tc>
          <w:tcPr>
            <w:tcW w:w="851" w:type="dxa"/>
          </w:tcPr>
          <w:p w:rsidR="009674CF" w:rsidRPr="008336CF" w:rsidRDefault="009674CF" w:rsidP="009674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74CF" w:rsidRDefault="00F22BD2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Мамалуя</w:t>
            </w:r>
            <w:proofErr w:type="spellEnd"/>
          </w:p>
          <w:p w:rsidR="00F22BD2" w:rsidRDefault="00F22BD2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Олександра Олексійовича</w:t>
            </w:r>
          </w:p>
          <w:p w:rsidR="009674CF" w:rsidRDefault="009674CF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Гречківський</w:t>
            </w:r>
            <w:proofErr w:type="spellEnd"/>
            <w:r w:rsidR="00333CF4">
              <w:rPr>
                <w:rFonts w:ascii="Times New Roman" w:hAnsi="Times New Roman"/>
                <w:b/>
                <w:i/>
                <w:lang w:val="uk-UA"/>
              </w:rPr>
              <w:t xml:space="preserve"> П.М.</w:t>
            </w:r>
            <w:r>
              <w:rPr>
                <w:rFonts w:ascii="Times New Roman" w:hAnsi="Times New Roman"/>
                <w:b/>
                <w:i/>
                <w:lang w:val="uk-UA"/>
              </w:rPr>
              <w:t>)</w:t>
            </w:r>
          </w:p>
          <w:p w:rsidR="00937D3D" w:rsidRPr="00B46851" w:rsidRDefault="00937D3D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</w:p>
          <w:p w:rsidR="009674CF" w:rsidRPr="009674CF" w:rsidRDefault="009674CF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674CF" w:rsidRPr="00F823DF" w:rsidRDefault="009674CF" w:rsidP="009674CF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адміністративного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9674CF" w:rsidRDefault="009674CF" w:rsidP="009674CF">
      <w:pPr>
        <w:pStyle w:val="11"/>
        <w:ind w:left="720"/>
        <w:rPr>
          <w:rFonts w:ascii="Times New Roman" w:hAnsi="Times New Roman"/>
          <w:b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11623"/>
      </w:tblGrid>
      <w:tr w:rsidR="009674CF" w:rsidRPr="000F3A68" w:rsidTr="007C5A95">
        <w:tc>
          <w:tcPr>
            <w:tcW w:w="851" w:type="dxa"/>
          </w:tcPr>
          <w:p w:rsidR="009674CF" w:rsidRPr="008336CF" w:rsidRDefault="009674CF" w:rsidP="00333CF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9674CF" w:rsidRDefault="006658BC" w:rsidP="00333CF4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Мацедонської</w:t>
            </w:r>
            <w:proofErr w:type="spellEnd"/>
          </w:p>
          <w:p w:rsidR="006658BC" w:rsidRDefault="006658BC" w:rsidP="00333CF4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6658BC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ікторі</w:t>
            </w: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ї Едуардівни</w:t>
            </w:r>
          </w:p>
          <w:p w:rsidR="009674CF" w:rsidRPr="00B46851" w:rsidRDefault="009674CF" w:rsidP="00333CF4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r w:rsidRPr="006658BC">
              <w:rPr>
                <w:rFonts w:ascii="Times New Roman" w:hAnsi="Times New Roman"/>
                <w:b/>
                <w:i/>
                <w:lang w:val="uk-UA"/>
              </w:rPr>
              <w:t xml:space="preserve">оповідач – член Вищої ради правосуддя 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9674CF" w:rsidRPr="000F3A68" w:rsidRDefault="009674CF" w:rsidP="00333CF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74CF" w:rsidRPr="002B32D9" w:rsidTr="007C5A95">
        <w:tc>
          <w:tcPr>
            <w:tcW w:w="851" w:type="dxa"/>
          </w:tcPr>
          <w:p w:rsidR="009674CF" w:rsidRPr="008336CF" w:rsidRDefault="009674CF" w:rsidP="009674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9674CF" w:rsidRDefault="009674CF" w:rsidP="00333CF4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7C5A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лотнікова</w:t>
            </w:r>
            <w:proofErr w:type="spellEnd"/>
          </w:p>
          <w:p w:rsidR="006658BC" w:rsidRDefault="006658BC" w:rsidP="00333CF4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Олександра Сергійовича</w:t>
            </w:r>
          </w:p>
          <w:p w:rsidR="009674CF" w:rsidRPr="00B46851" w:rsidRDefault="009674CF" w:rsidP="009674CF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9674CF" w:rsidRPr="002B32D9" w:rsidRDefault="009674CF" w:rsidP="00333CF4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674CF" w:rsidRPr="00852C73" w:rsidTr="007C5A95">
        <w:tc>
          <w:tcPr>
            <w:tcW w:w="851" w:type="dxa"/>
          </w:tcPr>
          <w:p w:rsidR="009674CF" w:rsidRPr="008336CF" w:rsidRDefault="009674CF" w:rsidP="009674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066F58" w:rsidRDefault="00066F58" w:rsidP="00066F5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Гімона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66F58" w:rsidRDefault="00066F58" w:rsidP="00066F5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Миколи Михайловича</w:t>
            </w:r>
          </w:p>
          <w:p w:rsidR="009674CF" w:rsidRDefault="00066F58" w:rsidP="00066F58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Беляневич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В.Е.)</w:t>
            </w:r>
          </w:p>
          <w:p w:rsidR="00066F58" w:rsidRPr="009674CF" w:rsidRDefault="00066F58" w:rsidP="00066F58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674CF" w:rsidRPr="00852C73" w:rsidTr="007C5A95">
        <w:tc>
          <w:tcPr>
            <w:tcW w:w="851" w:type="dxa"/>
          </w:tcPr>
          <w:p w:rsidR="009674CF" w:rsidRPr="008336CF" w:rsidRDefault="009674CF" w:rsidP="009674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9674CF" w:rsidRDefault="006658BC" w:rsidP="009674CF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Анцупової</w:t>
            </w:r>
            <w:proofErr w:type="spellEnd"/>
          </w:p>
          <w:p w:rsidR="006658BC" w:rsidRPr="009674CF" w:rsidRDefault="006658BC" w:rsidP="009674CF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Тетяни Олександрівни</w:t>
            </w:r>
          </w:p>
          <w:p w:rsidR="009674CF" w:rsidRPr="009674CF" w:rsidRDefault="009674CF" w:rsidP="00333CF4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(Доповідач – член Вищої ради правосуддя </w:t>
            </w:r>
            <w:proofErr w:type="spellStart"/>
            <w:r w:rsidRPr="009674CF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О.В.)</w:t>
            </w:r>
          </w:p>
          <w:p w:rsidR="009674CF" w:rsidRDefault="009674CF" w:rsidP="009674CF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F5C48" w:rsidRPr="009674CF" w:rsidRDefault="003F5C48" w:rsidP="009674CF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33CF4" w:rsidRPr="00F823DF" w:rsidRDefault="00333CF4" w:rsidP="00333CF4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кримінального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333CF4" w:rsidRPr="00F823DF" w:rsidRDefault="00333CF4" w:rsidP="00333CF4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333CF4" w:rsidRPr="008336CF" w:rsidTr="00333CF4">
        <w:tc>
          <w:tcPr>
            <w:tcW w:w="851" w:type="dxa"/>
          </w:tcPr>
          <w:p w:rsidR="00333CF4" w:rsidRPr="008336CF" w:rsidRDefault="00333CF4" w:rsidP="00333CF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33CF4" w:rsidRDefault="00333CF4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Антонюк </w:t>
            </w:r>
          </w:p>
          <w:p w:rsidR="009E1A63" w:rsidRDefault="009E1A63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Наталії Олегівни</w:t>
            </w:r>
          </w:p>
          <w:p w:rsidR="00937D3D" w:rsidRDefault="00333CF4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Гречківський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П.М.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)</w:t>
            </w:r>
          </w:p>
          <w:p w:rsidR="003F5C48" w:rsidRPr="002B32D9" w:rsidRDefault="003F5C48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333CF4" w:rsidRDefault="00333CF4" w:rsidP="00333CF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3CF4" w:rsidRPr="00F823DF" w:rsidRDefault="00333CF4" w:rsidP="00333CF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3CF4" w:rsidRPr="008336CF" w:rsidTr="00333CF4">
        <w:tc>
          <w:tcPr>
            <w:tcW w:w="851" w:type="dxa"/>
          </w:tcPr>
          <w:p w:rsidR="00333CF4" w:rsidRPr="008336CF" w:rsidRDefault="00333CF4" w:rsidP="00333CF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33CF4" w:rsidRDefault="009E1A63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Стороженка</w:t>
            </w:r>
            <w:proofErr w:type="spellEnd"/>
            <w:r w:rsidR="00333C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9E1A63" w:rsidRDefault="009E1A63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Сергія Олександровича</w:t>
            </w:r>
          </w:p>
          <w:p w:rsidR="00333CF4" w:rsidRPr="00B46851" w:rsidRDefault="00333CF4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852C73">
              <w:rPr>
                <w:rFonts w:ascii="Times New Roman" w:hAnsi="Times New Roman"/>
                <w:b/>
                <w:lang w:val="uk-UA"/>
              </w:rPr>
              <w:t>(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Худик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М.П.)</w:t>
            </w:r>
          </w:p>
          <w:p w:rsidR="00333CF4" w:rsidRPr="00B46851" w:rsidRDefault="00333CF4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333CF4" w:rsidRPr="00F823DF" w:rsidRDefault="00333CF4" w:rsidP="00333CF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3CF4" w:rsidRPr="000F3A68" w:rsidTr="00333CF4">
        <w:tc>
          <w:tcPr>
            <w:tcW w:w="851" w:type="dxa"/>
          </w:tcPr>
          <w:p w:rsidR="00333CF4" w:rsidRPr="008336CF" w:rsidRDefault="00333CF4" w:rsidP="00333CF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33CF4" w:rsidRDefault="00333CF4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Яковлєвої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1A63" w:rsidRDefault="009E1A63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Світлани Володимирівни</w:t>
            </w:r>
          </w:p>
          <w:p w:rsidR="00333CF4" w:rsidRPr="00B46851" w:rsidRDefault="00333CF4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)</w:t>
            </w:r>
          </w:p>
          <w:p w:rsidR="00333CF4" w:rsidRPr="00B46851" w:rsidRDefault="00333CF4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33CF4" w:rsidRPr="000F3A68" w:rsidRDefault="00333CF4" w:rsidP="00333CF4">
            <w:pPr>
              <w:pStyle w:val="aa"/>
              <w:rPr>
                <w:sz w:val="24"/>
                <w:szCs w:val="24"/>
              </w:rPr>
            </w:pPr>
          </w:p>
        </w:tc>
      </w:tr>
      <w:tr w:rsidR="00333CF4" w:rsidRPr="000F3A68" w:rsidTr="00333CF4">
        <w:tc>
          <w:tcPr>
            <w:tcW w:w="851" w:type="dxa"/>
          </w:tcPr>
          <w:p w:rsidR="00333CF4" w:rsidRPr="008336CF" w:rsidRDefault="00333CF4" w:rsidP="00333CF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33CF4" w:rsidRDefault="00333CF4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Огурецьк</w:t>
            </w:r>
            <w:r w:rsidR="009E1A63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proofErr w:type="spellEnd"/>
          </w:p>
          <w:p w:rsidR="009E1A63" w:rsidRDefault="0087236F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Василя Петровича</w:t>
            </w:r>
          </w:p>
          <w:p w:rsidR="00333CF4" w:rsidRPr="00B46851" w:rsidRDefault="00333CF4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Волковицька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Н.О.)</w:t>
            </w:r>
          </w:p>
          <w:p w:rsidR="00333CF4" w:rsidRPr="00345ADE" w:rsidRDefault="00333CF4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5C48" w:rsidRPr="000F3A68" w:rsidRDefault="003F5C48" w:rsidP="00317603">
            <w:pPr>
              <w:pStyle w:val="aa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33CF4" w:rsidRPr="000F3A68" w:rsidRDefault="00333CF4" w:rsidP="00333CF4">
            <w:pPr>
              <w:pStyle w:val="aa"/>
              <w:rPr>
                <w:sz w:val="24"/>
                <w:szCs w:val="24"/>
              </w:rPr>
            </w:pPr>
          </w:p>
        </w:tc>
      </w:tr>
    </w:tbl>
    <w:p w:rsidR="00333CF4" w:rsidRPr="0087236F" w:rsidRDefault="00333CF4" w:rsidP="00333CF4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цивільного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87236F" w:rsidRPr="00F823DF" w:rsidRDefault="0087236F" w:rsidP="003F5C48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9674CF" w:rsidRPr="008336CF" w:rsidTr="00333CF4">
        <w:tc>
          <w:tcPr>
            <w:tcW w:w="851" w:type="dxa"/>
          </w:tcPr>
          <w:p w:rsidR="009674CF" w:rsidRPr="008336CF" w:rsidRDefault="009674CF" w:rsidP="009674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74CF" w:rsidRDefault="00D56E0F" w:rsidP="00333CF4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Стрі</w:t>
            </w:r>
            <w:r w:rsidR="001F7E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льчука</w:t>
            </w:r>
            <w:proofErr w:type="spellEnd"/>
          </w:p>
          <w:p w:rsidR="001F7EC1" w:rsidRDefault="001F7EC1" w:rsidP="00333CF4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Віктора Андрійовича</w:t>
            </w:r>
          </w:p>
          <w:p w:rsidR="009674CF" w:rsidRPr="00B46851" w:rsidRDefault="009674CF" w:rsidP="00333CF4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333CF4">
              <w:rPr>
                <w:rFonts w:ascii="Times New Roman" w:hAnsi="Times New Roman"/>
                <w:b/>
                <w:i/>
                <w:lang w:val="uk-UA"/>
              </w:rPr>
              <w:t>Гречківський</w:t>
            </w:r>
            <w:proofErr w:type="spellEnd"/>
            <w:r w:rsidR="00333CF4">
              <w:rPr>
                <w:rFonts w:ascii="Times New Roman" w:hAnsi="Times New Roman"/>
                <w:b/>
                <w:i/>
                <w:lang w:val="uk-UA"/>
              </w:rPr>
              <w:t xml:space="preserve"> П.М.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)</w:t>
            </w:r>
          </w:p>
          <w:p w:rsidR="009674CF" w:rsidRPr="002B32D9" w:rsidRDefault="009674CF" w:rsidP="00333CF4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9674CF" w:rsidRDefault="009674CF" w:rsidP="00333CF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674CF" w:rsidRPr="00F823DF" w:rsidRDefault="009674CF" w:rsidP="00333CF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74CF" w:rsidRPr="008336CF" w:rsidTr="00333CF4">
        <w:tc>
          <w:tcPr>
            <w:tcW w:w="851" w:type="dxa"/>
          </w:tcPr>
          <w:p w:rsidR="009674CF" w:rsidRPr="008336CF" w:rsidRDefault="009674CF" w:rsidP="009674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33CF4" w:rsidRDefault="001F7EC1" w:rsidP="00333CF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Гудими</w:t>
            </w:r>
          </w:p>
          <w:p w:rsidR="001F7EC1" w:rsidRDefault="001F7EC1" w:rsidP="00333CF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Дмитра Анатолійовича</w:t>
            </w:r>
          </w:p>
          <w:p w:rsidR="00333CF4" w:rsidRPr="00B46851" w:rsidRDefault="00333CF4" w:rsidP="00333CF4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Худик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М.П.)</w:t>
            </w:r>
          </w:p>
          <w:p w:rsidR="009674CF" w:rsidRPr="000F3A68" w:rsidRDefault="009674CF" w:rsidP="00333CF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9674CF" w:rsidRPr="00F823DF" w:rsidRDefault="009674CF" w:rsidP="00333CF4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74CF" w:rsidRPr="000F3A68" w:rsidTr="00333CF4">
        <w:tc>
          <w:tcPr>
            <w:tcW w:w="851" w:type="dxa"/>
          </w:tcPr>
          <w:p w:rsidR="009674CF" w:rsidRPr="008336CF" w:rsidRDefault="009674CF" w:rsidP="009674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74CF" w:rsidRDefault="00333CF4" w:rsidP="00333CF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Мартєва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7EC1" w:rsidRDefault="001F7EC1" w:rsidP="00333CF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Сергія Юрійовича</w:t>
            </w:r>
          </w:p>
          <w:p w:rsidR="009674CF" w:rsidRPr="00B46851" w:rsidRDefault="009674CF" w:rsidP="00333CF4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333CF4"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 w:rsidR="00333CF4">
              <w:rPr>
                <w:rFonts w:ascii="Times New Roman" w:hAnsi="Times New Roman"/>
                <w:b/>
                <w:i/>
                <w:lang w:val="uk-UA"/>
              </w:rPr>
              <w:t xml:space="preserve"> А.А.)</w:t>
            </w:r>
          </w:p>
          <w:p w:rsidR="009674CF" w:rsidRPr="00EF525F" w:rsidRDefault="009674CF" w:rsidP="00333CF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674CF" w:rsidRPr="000F3A68" w:rsidRDefault="009674CF" w:rsidP="00333CF4">
            <w:pPr>
              <w:pStyle w:val="aa"/>
              <w:rPr>
                <w:sz w:val="24"/>
                <w:szCs w:val="24"/>
              </w:rPr>
            </w:pPr>
          </w:p>
        </w:tc>
      </w:tr>
      <w:tr w:rsidR="009674CF" w:rsidRPr="000F3A68" w:rsidTr="00333CF4">
        <w:tc>
          <w:tcPr>
            <w:tcW w:w="851" w:type="dxa"/>
          </w:tcPr>
          <w:p w:rsidR="009674CF" w:rsidRPr="008336CF" w:rsidRDefault="009674CF" w:rsidP="009674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33CF4" w:rsidRDefault="00333CF4" w:rsidP="00333CF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Пророка</w:t>
            </w:r>
          </w:p>
          <w:p w:rsidR="001F7EC1" w:rsidRDefault="001F7EC1" w:rsidP="00333CF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Віктора Васильовича</w:t>
            </w:r>
          </w:p>
          <w:p w:rsidR="00333CF4" w:rsidRPr="00B46851" w:rsidRDefault="00333CF4" w:rsidP="00333CF4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Волковицька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Н.О.)</w:t>
            </w:r>
          </w:p>
          <w:p w:rsidR="009674CF" w:rsidRPr="000F3A68" w:rsidRDefault="009674CF" w:rsidP="00333CF4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674CF" w:rsidRPr="000F3A68" w:rsidRDefault="009674CF" w:rsidP="00333CF4">
            <w:pPr>
              <w:pStyle w:val="aa"/>
              <w:rPr>
                <w:sz w:val="24"/>
                <w:szCs w:val="24"/>
              </w:rPr>
            </w:pPr>
          </w:p>
        </w:tc>
      </w:tr>
    </w:tbl>
    <w:p w:rsidR="00842F70" w:rsidRDefault="00842F70" w:rsidP="00F823DF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:rsidR="00D9659F" w:rsidRPr="00937D3D" w:rsidRDefault="00D9659F" w:rsidP="00D9659F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15 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</w:rPr>
        <w:t>вересня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</w:rPr>
        <w:t xml:space="preserve"> 2017 року</w:t>
      </w:r>
    </w:p>
    <w:p w:rsidR="00D9659F" w:rsidRPr="00F823DF" w:rsidRDefault="00D9659F" w:rsidP="00D9659F">
      <w:pPr>
        <w:pStyle w:val="11"/>
        <w:jc w:val="center"/>
        <w:rPr>
          <w:rFonts w:ascii="Times New Roman" w:hAnsi="Times New Roman"/>
          <w:b/>
        </w:rPr>
      </w:pPr>
    </w:p>
    <w:p w:rsidR="00D9659F" w:rsidRPr="00C24FD8" w:rsidRDefault="00D9659F" w:rsidP="00D56E0F">
      <w:pPr>
        <w:pStyle w:val="11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C24FD8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Касаційного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господарського суду</w:t>
      </w:r>
      <w:r w:rsidRPr="00C24FD8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у складі Верховного Суду:</w:t>
      </w:r>
    </w:p>
    <w:p w:rsidR="00D9659F" w:rsidRDefault="00D9659F" w:rsidP="00D9659F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9659F" w:rsidRPr="00F823DF" w:rsidTr="00E67AF0">
        <w:tc>
          <w:tcPr>
            <w:tcW w:w="851" w:type="dxa"/>
          </w:tcPr>
          <w:p w:rsidR="00D9659F" w:rsidRPr="008336CF" w:rsidRDefault="00D9659F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9659F" w:rsidRDefault="00D9659F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Вронськ</w:t>
            </w:r>
            <w:r w:rsidR="00F22B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ої</w:t>
            </w:r>
            <w:proofErr w:type="spellEnd"/>
          </w:p>
          <w:p w:rsidR="00F22BD2" w:rsidRPr="00852C73" w:rsidRDefault="00F22BD2" w:rsidP="00317603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Ганни Олександрівни</w:t>
            </w:r>
          </w:p>
          <w:p w:rsidR="00D9659F" w:rsidRPr="00B46851" w:rsidRDefault="00D9659F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852C73">
              <w:rPr>
                <w:rFonts w:ascii="Times New Roman" w:hAnsi="Times New Roman"/>
                <w:b/>
                <w:lang w:val="uk-UA"/>
              </w:rPr>
              <w:t>(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О.В.)</w:t>
            </w:r>
          </w:p>
          <w:p w:rsidR="00D9659F" w:rsidRPr="002B32D9" w:rsidRDefault="00D9659F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9659F" w:rsidRPr="00F823DF" w:rsidRDefault="00D9659F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659F" w:rsidRPr="00F823DF" w:rsidTr="00E67AF0">
        <w:tc>
          <w:tcPr>
            <w:tcW w:w="851" w:type="dxa"/>
          </w:tcPr>
          <w:p w:rsidR="00D9659F" w:rsidRPr="008336CF" w:rsidRDefault="00D9659F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9659F" w:rsidRDefault="00D9659F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Рогач </w:t>
            </w:r>
          </w:p>
          <w:p w:rsidR="00F22BD2" w:rsidRDefault="00F22BD2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Лариси Іванівни</w:t>
            </w:r>
          </w:p>
          <w:p w:rsidR="00D9659F" w:rsidRPr="00B46851" w:rsidRDefault="00D9659F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Худик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М.П.)</w:t>
            </w:r>
          </w:p>
          <w:p w:rsidR="00D9659F" w:rsidRPr="000F3A68" w:rsidRDefault="00D9659F" w:rsidP="00317603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9659F" w:rsidRDefault="00D9659F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9659F" w:rsidRPr="00F823DF" w:rsidRDefault="00D9659F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659F" w:rsidRPr="000F3A68" w:rsidTr="00E67AF0">
        <w:trPr>
          <w:gridAfter w:val="1"/>
          <w:wAfter w:w="3685" w:type="dxa"/>
        </w:trPr>
        <w:tc>
          <w:tcPr>
            <w:tcW w:w="851" w:type="dxa"/>
          </w:tcPr>
          <w:p w:rsidR="00D9659F" w:rsidRPr="008336CF" w:rsidRDefault="00D9659F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9659F" w:rsidRDefault="00D9659F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Катеринчук </w:t>
            </w:r>
          </w:p>
          <w:p w:rsidR="00F22BD2" w:rsidRDefault="00F22BD2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Лілії Йосипівни</w:t>
            </w:r>
          </w:p>
          <w:p w:rsidR="00D9659F" w:rsidRPr="00B46851" w:rsidRDefault="00D9659F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Мамонтова І.Ю.)</w:t>
            </w:r>
          </w:p>
          <w:p w:rsidR="00D9659F" w:rsidRPr="000F3A68" w:rsidRDefault="00D9659F" w:rsidP="00317603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659F" w:rsidRPr="000F3A68" w:rsidTr="00E67AF0">
        <w:trPr>
          <w:gridAfter w:val="1"/>
          <w:wAfter w:w="3685" w:type="dxa"/>
        </w:trPr>
        <w:tc>
          <w:tcPr>
            <w:tcW w:w="851" w:type="dxa"/>
          </w:tcPr>
          <w:p w:rsidR="00D9659F" w:rsidRPr="008336CF" w:rsidRDefault="00D9659F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22BD2" w:rsidRDefault="00F22BD2" w:rsidP="00317603">
            <w:pPr>
              <w:pStyle w:val="11"/>
              <w:ind w:left="34"/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6753C">
              <w:rPr>
                <w:rFonts w:ascii="Times New Roman" w:hAnsi="Times New Roman"/>
                <w:b/>
                <w:color w:val="1D2129"/>
                <w:sz w:val="24"/>
                <w:szCs w:val="24"/>
                <w:shd w:val="clear" w:color="auto" w:fill="FFFFFF"/>
                <w:lang w:val="uk-UA"/>
              </w:rPr>
              <w:t>Пєсков</w:t>
            </w:r>
            <w:r>
              <w:rPr>
                <w:rFonts w:ascii="Times New Roman" w:hAnsi="Times New Roman"/>
                <w:b/>
                <w:color w:val="1D2129"/>
                <w:sz w:val="24"/>
                <w:szCs w:val="24"/>
                <w:shd w:val="clear" w:color="auto" w:fill="FFFFFF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F22BD2" w:rsidRDefault="00F22BD2" w:rsidP="00317603">
            <w:pPr>
              <w:pStyle w:val="11"/>
              <w:ind w:left="34"/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E6753C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’</w:t>
            </w:r>
            <w:r w:rsidR="00D27B1D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ячеслава Г</w:t>
            </w: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еннадійовича</w:t>
            </w:r>
          </w:p>
          <w:p w:rsidR="00D9659F" w:rsidRDefault="00D9659F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F22BD2">
              <w:rPr>
                <w:rFonts w:ascii="Times New Roman" w:hAnsi="Times New Roman"/>
                <w:b/>
                <w:i/>
                <w:lang w:val="uk-UA"/>
              </w:rPr>
              <w:t>Беляневич</w:t>
            </w:r>
            <w:proofErr w:type="spellEnd"/>
            <w:r w:rsidR="00F22BD2">
              <w:rPr>
                <w:rFonts w:ascii="Times New Roman" w:hAnsi="Times New Roman"/>
                <w:b/>
                <w:i/>
                <w:lang w:val="uk-UA"/>
              </w:rPr>
              <w:t xml:space="preserve"> В.Е.)</w:t>
            </w:r>
          </w:p>
          <w:p w:rsidR="00937D3D" w:rsidRDefault="00937D3D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</w:p>
          <w:p w:rsidR="00937D3D" w:rsidRPr="00B46851" w:rsidRDefault="00937D3D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</w:p>
          <w:p w:rsidR="00D9659F" w:rsidRPr="009674CF" w:rsidRDefault="00D9659F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9659F" w:rsidRPr="00937D3D" w:rsidRDefault="00D9659F" w:rsidP="00D9659F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lastRenderedPageBreak/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адміністративного суду у складі Верховного Суду:</w:t>
      </w:r>
    </w:p>
    <w:p w:rsidR="00D9659F" w:rsidRPr="00937D3D" w:rsidRDefault="00D9659F" w:rsidP="00D9659F">
      <w:pPr>
        <w:pStyle w:val="11"/>
        <w:ind w:left="720"/>
        <w:rPr>
          <w:rFonts w:ascii="Times New Roman" w:hAnsi="Times New Roman"/>
          <w:b/>
          <w:u w:val="single"/>
          <w:lang w:val="uk-UA"/>
        </w:rPr>
      </w:pPr>
    </w:p>
    <w:tbl>
      <w:tblPr>
        <w:tblW w:w="23740" w:type="dxa"/>
        <w:tblInd w:w="-176" w:type="dxa"/>
        <w:tblLayout w:type="fixed"/>
        <w:tblLook w:val="01E0"/>
      </w:tblPr>
      <w:tblGrid>
        <w:gridCol w:w="851"/>
        <w:gridCol w:w="11623"/>
        <w:gridCol w:w="11266"/>
      </w:tblGrid>
      <w:tr w:rsidR="00D9659F" w:rsidRPr="000F3A68" w:rsidTr="00317603">
        <w:tc>
          <w:tcPr>
            <w:tcW w:w="851" w:type="dxa"/>
          </w:tcPr>
          <w:p w:rsidR="00D9659F" w:rsidRPr="008336CF" w:rsidRDefault="00D9659F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9659F" w:rsidRDefault="00D9659F" w:rsidP="00D9659F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Бучик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F4265A" w:rsidRPr="00852C73" w:rsidRDefault="00105C0C" w:rsidP="00D9659F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Анни</w:t>
            </w:r>
            <w:r w:rsidR="00F4265A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 xml:space="preserve"> Юріївн</w:t>
            </w: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и</w:t>
            </w:r>
          </w:p>
          <w:p w:rsidR="00D9659F" w:rsidRPr="00B46851" w:rsidRDefault="00D9659F" w:rsidP="00D9659F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852C73">
              <w:rPr>
                <w:rFonts w:ascii="Times New Roman" w:hAnsi="Times New Roman"/>
                <w:b/>
                <w:lang w:val="uk-UA"/>
              </w:rPr>
              <w:t>(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Волковицька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Н.О.)</w:t>
            </w:r>
          </w:p>
          <w:p w:rsidR="00D9659F" w:rsidRPr="002B32D9" w:rsidRDefault="00D9659F" w:rsidP="00D9659F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9659F" w:rsidRPr="00B46851" w:rsidRDefault="00D9659F" w:rsidP="00E67AF0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Мацедонську</w:t>
            </w:r>
            <w:proofErr w:type="spellEnd"/>
          </w:p>
          <w:p w:rsidR="00D9659F" w:rsidRPr="00B46851" w:rsidRDefault="00D9659F" w:rsidP="00E67AF0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9659F" w:rsidRPr="000F3A68" w:rsidRDefault="00D9659F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659F" w:rsidRPr="002B32D9" w:rsidTr="00317603">
        <w:tc>
          <w:tcPr>
            <w:tcW w:w="851" w:type="dxa"/>
          </w:tcPr>
          <w:p w:rsidR="00D9659F" w:rsidRPr="008336CF" w:rsidRDefault="00D9659F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9659F" w:rsidRDefault="00D9659F" w:rsidP="00D9659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Данилевич</w:t>
            </w:r>
          </w:p>
          <w:p w:rsidR="00F4265A" w:rsidRDefault="00105C0C" w:rsidP="00D9659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Надії</w:t>
            </w:r>
            <w:r w:rsidR="00F4265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 xml:space="preserve"> Андріївн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и</w:t>
            </w:r>
          </w:p>
          <w:p w:rsidR="00D9659F" w:rsidRPr="00B46851" w:rsidRDefault="00D9659F" w:rsidP="00D9659F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Артеменко І.А.</w:t>
            </w:r>
            <w:r w:rsidR="00937D3D">
              <w:rPr>
                <w:rFonts w:ascii="Times New Roman" w:hAnsi="Times New Roman"/>
                <w:b/>
                <w:i/>
                <w:lang w:val="uk-UA"/>
              </w:rPr>
              <w:t>)</w:t>
            </w:r>
          </w:p>
          <w:p w:rsidR="00D9659F" w:rsidRPr="000F3A68" w:rsidRDefault="00D9659F" w:rsidP="00D9659F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9659F" w:rsidRDefault="00D9659F" w:rsidP="00E67AF0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Злотнікова</w:t>
            </w:r>
            <w:proofErr w:type="spellEnd"/>
          </w:p>
          <w:p w:rsidR="00D9659F" w:rsidRPr="00B46851" w:rsidRDefault="00D9659F" w:rsidP="00E67AF0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9659F" w:rsidRPr="002B32D9" w:rsidRDefault="00D9659F" w:rsidP="00E67AF0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9659F" w:rsidRPr="00852C73" w:rsidTr="00317603">
        <w:tc>
          <w:tcPr>
            <w:tcW w:w="851" w:type="dxa"/>
          </w:tcPr>
          <w:p w:rsidR="00D9659F" w:rsidRPr="008336CF" w:rsidRDefault="00D9659F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066F58" w:rsidRDefault="00066F58" w:rsidP="00066F58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67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Смокович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proofErr w:type="spellEnd"/>
          </w:p>
          <w:p w:rsidR="00066F58" w:rsidRPr="009674CF" w:rsidRDefault="00066F58" w:rsidP="00066F58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Михайла Івановича</w:t>
            </w:r>
          </w:p>
          <w:p w:rsidR="00066F58" w:rsidRPr="00333CF4" w:rsidRDefault="00066F58" w:rsidP="00066F58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333CF4">
              <w:rPr>
                <w:rFonts w:ascii="Times New Roman" w:hAnsi="Times New Roman"/>
                <w:b/>
                <w:i/>
                <w:lang w:val="uk-UA"/>
              </w:rPr>
              <w:t>(Доповідач – член Вищої ради правосуддя Бойко А.М.)</w:t>
            </w:r>
          </w:p>
          <w:p w:rsidR="00D9659F" w:rsidRPr="000F3A68" w:rsidRDefault="00D9659F" w:rsidP="00D9659F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9659F" w:rsidRPr="009674CF" w:rsidRDefault="00D9659F" w:rsidP="00E67AF0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67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Смокович</w:t>
            </w:r>
            <w:proofErr w:type="spellEnd"/>
          </w:p>
          <w:p w:rsidR="00D9659F" w:rsidRPr="00333CF4" w:rsidRDefault="00D9659F" w:rsidP="00E67AF0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333CF4">
              <w:rPr>
                <w:rFonts w:ascii="Times New Roman" w:hAnsi="Times New Roman"/>
                <w:b/>
                <w:i/>
                <w:lang w:val="uk-UA"/>
              </w:rPr>
              <w:t>(Доповідач – член Вищої ради правосуддя Бойко А.М.)</w:t>
            </w:r>
          </w:p>
          <w:p w:rsidR="00D9659F" w:rsidRPr="009674CF" w:rsidRDefault="00D9659F" w:rsidP="00E67AF0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9659F" w:rsidRPr="00852C73" w:rsidTr="00317603">
        <w:tc>
          <w:tcPr>
            <w:tcW w:w="851" w:type="dxa"/>
          </w:tcPr>
          <w:p w:rsidR="00D9659F" w:rsidRPr="008336CF" w:rsidRDefault="00D9659F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667BE" w:rsidRDefault="00B667BE" w:rsidP="00B667B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Прокопенка</w:t>
            </w:r>
            <w:proofErr w:type="spellEnd"/>
          </w:p>
          <w:p w:rsidR="00B667BE" w:rsidRDefault="00B667BE" w:rsidP="00B667BE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Олександра Борисовича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</w:p>
          <w:p w:rsidR="00B667BE" w:rsidRPr="00B46851" w:rsidRDefault="00B667BE" w:rsidP="00B667BE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D9659F" w:rsidRDefault="00D9659F" w:rsidP="00B667B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F5C48" w:rsidRPr="00B667BE" w:rsidRDefault="003F5C48" w:rsidP="00B667B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9659F" w:rsidRPr="009674CF" w:rsidRDefault="00D9659F" w:rsidP="00E67AF0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</w:t>
            </w:r>
            <w:proofErr w:type="spellEnd"/>
          </w:p>
          <w:p w:rsidR="00D9659F" w:rsidRPr="009674CF" w:rsidRDefault="00D9659F" w:rsidP="00E67AF0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(Доповідач – член Вищої ради правосуддя </w:t>
            </w:r>
            <w:proofErr w:type="spellStart"/>
            <w:r w:rsidRPr="009674CF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О.В.)</w:t>
            </w:r>
          </w:p>
          <w:p w:rsidR="00D9659F" w:rsidRPr="009674CF" w:rsidRDefault="00D9659F" w:rsidP="00E67AF0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9659F" w:rsidRPr="00F823DF" w:rsidRDefault="00D9659F" w:rsidP="00D9659F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кримінального суду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9659F" w:rsidRPr="00F823DF" w:rsidRDefault="00D9659F" w:rsidP="00D9659F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9659F" w:rsidRPr="008336CF" w:rsidTr="00E67AF0">
        <w:tc>
          <w:tcPr>
            <w:tcW w:w="851" w:type="dxa"/>
          </w:tcPr>
          <w:p w:rsidR="00D9659F" w:rsidRPr="008336CF" w:rsidRDefault="00D9659F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9659F" w:rsidRDefault="00D27B1D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Ло</w:t>
            </w:r>
            <w:r w:rsidR="008723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бойка</w:t>
            </w:r>
            <w:proofErr w:type="spellEnd"/>
          </w:p>
          <w:p w:rsidR="0087236F" w:rsidRDefault="0087236F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Леоніда Миколайовича</w:t>
            </w:r>
          </w:p>
          <w:p w:rsidR="00D9659F" w:rsidRPr="00B46851" w:rsidRDefault="00D9659F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D9659F" w:rsidRPr="002B32D9" w:rsidRDefault="00D9659F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9659F" w:rsidRDefault="00D9659F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9659F" w:rsidRPr="00F823DF" w:rsidRDefault="00D9659F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659F" w:rsidRPr="008336CF" w:rsidTr="00E67AF0">
        <w:tc>
          <w:tcPr>
            <w:tcW w:w="851" w:type="dxa"/>
          </w:tcPr>
          <w:p w:rsidR="00D9659F" w:rsidRPr="008336CF" w:rsidRDefault="00D9659F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9659F" w:rsidRDefault="00D9659F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Остапук</w:t>
            </w:r>
            <w:r w:rsidR="008723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proofErr w:type="spellEnd"/>
          </w:p>
          <w:p w:rsidR="0087236F" w:rsidRDefault="0087236F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Віктора Івановича</w:t>
            </w:r>
          </w:p>
          <w:p w:rsidR="00D9659F" w:rsidRPr="00B46851" w:rsidRDefault="00D9659F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852C73">
              <w:rPr>
                <w:rFonts w:ascii="Times New Roman" w:hAnsi="Times New Roman"/>
                <w:b/>
                <w:lang w:val="uk-UA"/>
              </w:rPr>
              <w:t>(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</w:t>
            </w:r>
            <w:r w:rsidR="003D4DF4">
              <w:rPr>
                <w:rFonts w:ascii="Times New Roman" w:hAnsi="Times New Roman"/>
                <w:b/>
                <w:i/>
                <w:lang w:val="uk-UA"/>
              </w:rPr>
              <w:t xml:space="preserve"> М.Б.)</w:t>
            </w:r>
          </w:p>
          <w:p w:rsidR="00D9659F" w:rsidRPr="00B46851" w:rsidRDefault="00D9659F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9659F" w:rsidRPr="00F823DF" w:rsidRDefault="00D9659F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659F" w:rsidRPr="000F3A68" w:rsidTr="00E67AF0">
        <w:tc>
          <w:tcPr>
            <w:tcW w:w="851" w:type="dxa"/>
          </w:tcPr>
          <w:p w:rsidR="00D9659F" w:rsidRPr="008336CF" w:rsidRDefault="00D9659F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9659F" w:rsidRDefault="003D4DF4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Білик </w:t>
            </w:r>
          </w:p>
          <w:p w:rsidR="0087236F" w:rsidRDefault="0087236F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Наталії Володимирівни</w:t>
            </w:r>
          </w:p>
          <w:p w:rsidR="00D9659F" w:rsidRPr="00B46851" w:rsidRDefault="00D9659F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3D4DF4">
              <w:rPr>
                <w:rFonts w:ascii="Times New Roman" w:hAnsi="Times New Roman"/>
                <w:b/>
                <w:i/>
                <w:lang w:val="uk-UA"/>
              </w:rPr>
              <w:t>Беляневич</w:t>
            </w:r>
            <w:proofErr w:type="spellEnd"/>
            <w:r w:rsidR="003D4DF4">
              <w:rPr>
                <w:rFonts w:ascii="Times New Roman" w:hAnsi="Times New Roman"/>
                <w:b/>
                <w:i/>
                <w:lang w:val="uk-UA"/>
              </w:rPr>
              <w:t xml:space="preserve"> В.Е.)</w:t>
            </w:r>
          </w:p>
          <w:p w:rsidR="00D9659F" w:rsidRPr="00B46851" w:rsidRDefault="00D9659F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9659F" w:rsidRPr="000F3A68" w:rsidRDefault="00D9659F" w:rsidP="00E67AF0">
            <w:pPr>
              <w:pStyle w:val="aa"/>
              <w:rPr>
                <w:sz w:val="24"/>
                <w:szCs w:val="24"/>
              </w:rPr>
            </w:pPr>
          </w:p>
        </w:tc>
      </w:tr>
      <w:tr w:rsidR="00D9659F" w:rsidRPr="000F3A68" w:rsidTr="00E67AF0">
        <w:tc>
          <w:tcPr>
            <w:tcW w:w="851" w:type="dxa"/>
          </w:tcPr>
          <w:p w:rsidR="00D9659F" w:rsidRPr="008336CF" w:rsidRDefault="00D9659F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9659F" w:rsidRDefault="0087236F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Мазура</w:t>
            </w:r>
          </w:p>
          <w:p w:rsidR="0087236F" w:rsidRDefault="0087236F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Миколи Вікторовича</w:t>
            </w:r>
          </w:p>
          <w:p w:rsidR="00D9659F" w:rsidRPr="00B46851" w:rsidRDefault="00D9659F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 w:rsidR="003D4DF4"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9659F" w:rsidRDefault="00D9659F" w:rsidP="00317603">
            <w:pPr>
              <w:pStyle w:val="aa"/>
              <w:ind w:left="34"/>
              <w:rPr>
                <w:b/>
                <w:sz w:val="24"/>
                <w:szCs w:val="24"/>
              </w:rPr>
            </w:pPr>
          </w:p>
          <w:p w:rsidR="003F5C48" w:rsidRDefault="003F5C48" w:rsidP="00317603">
            <w:pPr>
              <w:pStyle w:val="aa"/>
              <w:ind w:left="34"/>
              <w:rPr>
                <w:b/>
                <w:sz w:val="24"/>
                <w:szCs w:val="24"/>
              </w:rPr>
            </w:pPr>
          </w:p>
          <w:p w:rsidR="003F5C48" w:rsidRPr="000F3A68" w:rsidRDefault="003F5C48" w:rsidP="00317603">
            <w:pPr>
              <w:pStyle w:val="aa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9659F" w:rsidRPr="000F3A68" w:rsidRDefault="00D9659F" w:rsidP="00E67AF0">
            <w:pPr>
              <w:pStyle w:val="aa"/>
              <w:rPr>
                <w:sz w:val="24"/>
                <w:szCs w:val="24"/>
              </w:rPr>
            </w:pPr>
          </w:p>
        </w:tc>
      </w:tr>
    </w:tbl>
    <w:p w:rsidR="00D9659F" w:rsidRPr="003D4DF4" w:rsidRDefault="00D9659F" w:rsidP="00D9659F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цивільного с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3D4DF4" w:rsidRPr="00F823DF" w:rsidRDefault="003D4DF4" w:rsidP="0031760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9659F" w:rsidRPr="008336CF" w:rsidTr="00E67AF0">
        <w:tc>
          <w:tcPr>
            <w:tcW w:w="851" w:type="dxa"/>
          </w:tcPr>
          <w:p w:rsidR="00D9659F" w:rsidRPr="008336CF" w:rsidRDefault="00D9659F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D4DF4" w:rsidRDefault="003D4DF4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Штелик</w:t>
            </w:r>
            <w:proofErr w:type="spellEnd"/>
          </w:p>
          <w:p w:rsidR="001F7EC1" w:rsidRDefault="001F7EC1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Світлани Павлівни</w:t>
            </w:r>
          </w:p>
          <w:p w:rsidR="003D4DF4" w:rsidRPr="00B46851" w:rsidRDefault="003D4DF4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D9659F" w:rsidRPr="002B32D9" w:rsidRDefault="00D9659F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9659F" w:rsidRDefault="00D9659F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9659F" w:rsidRPr="00F823DF" w:rsidRDefault="00D9659F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659F" w:rsidRPr="008336CF" w:rsidTr="00E67AF0">
        <w:tc>
          <w:tcPr>
            <w:tcW w:w="851" w:type="dxa"/>
          </w:tcPr>
          <w:p w:rsidR="00D9659F" w:rsidRPr="008336CF" w:rsidRDefault="00D9659F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D4DF4" w:rsidRDefault="003D4DF4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Лесько</w:t>
            </w:r>
          </w:p>
          <w:p w:rsidR="001F7EC1" w:rsidRPr="001F7EC1" w:rsidRDefault="001F7EC1" w:rsidP="00317603">
            <w:pPr>
              <w:pStyle w:val="aa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F7EC1">
              <w:rPr>
                <w:rFonts w:ascii="Times New Roman" w:hAnsi="Times New Roman"/>
                <w:sz w:val="24"/>
                <w:szCs w:val="24"/>
              </w:rPr>
              <w:t>Алли Олексіївни</w:t>
            </w:r>
          </w:p>
          <w:p w:rsidR="003D4DF4" w:rsidRPr="00B46851" w:rsidRDefault="003D4DF4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9659F" w:rsidRPr="000F3A68" w:rsidRDefault="00D9659F" w:rsidP="00317603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9659F" w:rsidRPr="00F823DF" w:rsidRDefault="00D9659F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659F" w:rsidRPr="000F3A68" w:rsidTr="00E67AF0">
        <w:tc>
          <w:tcPr>
            <w:tcW w:w="851" w:type="dxa"/>
          </w:tcPr>
          <w:p w:rsidR="00D9659F" w:rsidRPr="008336CF" w:rsidRDefault="00D9659F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F7EC1" w:rsidRDefault="003D4DF4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Усик</w:t>
            </w:r>
            <w:r w:rsidR="001F7EC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</w:p>
          <w:p w:rsidR="001F7EC1" w:rsidRDefault="001F7EC1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Григорія Івановича</w:t>
            </w:r>
          </w:p>
          <w:p w:rsidR="00D9659F" w:rsidRPr="00B46851" w:rsidRDefault="00D9659F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 w:rsidR="003D4DF4"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 w:rsidR="003D4DF4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="003D4DF4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="003D4DF4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="003D4DF4"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 w:rsidR="003D4DF4">
              <w:rPr>
                <w:rFonts w:ascii="Times New Roman" w:hAnsi="Times New Roman"/>
                <w:b/>
                <w:i/>
                <w:lang w:val="uk-UA"/>
              </w:rPr>
              <w:t>я Мамонтова І.Ю.)</w:t>
            </w:r>
          </w:p>
          <w:p w:rsidR="00D9659F" w:rsidRPr="00EF525F" w:rsidRDefault="00D9659F" w:rsidP="00317603">
            <w:pPr>
              <w:pStyle w:val="aa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9659F" w:rsidRPr="000F3A68" w:rsidRDefault="00D9659F" w:rsidP="00E67AF0">
            <w:pPr>
              <w:pStyle w:val="aa"/>
              <w:rPr>
                <w:sz w:val="24"/>
                <w:szCs w:val="24"/>
              </w:rPr>
            </w:pPr>
          </w:p>
        </w:tc>
      </w:tr>
      <w:tr w:rsidR="00D9659F" w:rsidRPr="000F3A68" w:rsidTr="00E67AF0">
        <w:tc>
          <w:tcPr>
            <w:tcW w:w="851" w:type="dxa"/>
          </w:tcPr>
          <w:p w:rsidR="00D9659F" w:rsidRPr="008336CF" w:rsidRDefault="00D9659F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D4DF4" w:rsidRDefault="003D4DF4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Гульк</w:t>
            </w:r>
            <w:r w:rsidR="001F7E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</w:p>
          <w:p w:rsidR="001F7EC1" w:rsidRPr="009674CF" w:rsidRDefault="001F7EC1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Бориса Івановича</w:t>
            </w:r>
          </w:p>
          <w:p w:rsidR="003D4DF4" w:rsidRPr="00333CF4" w:rsidRDefault="003D4DF4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333CF4">
              <w:rPr>
                <w:rFonts w:ascii="Times New Roman" w:hAnsi="Times New Roman"/>
                <w:b/>
                <w:i/>
                <w:lang w:val="uk-UA"/>
              </w:rPr>
              <w:t>(Доповідач – член Вищої ради правосуддя Бойко А.М.)</w:t>
            </w:r>
          </w:p>
          <w:p w:rsidR="00D9659F" w:rsidRPr="000F3A68" w:rsidRDefault="00D9659F" w:rsidP="00317603">
            <w:pPr>
              <w:pStyle w:val="aa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9659F" w:rsidRPr="000F3A68" w:rsidRDefault="00D9659F" w:rsidP="00E67AF0">
            <w:pPr>
              <w:pStyle w:val="aa"/>
              <w:rPr>
                <w:sz w:val="24"/>
                <w:szCs w:val="24"/>
              </w:rPr>
            </w:pPr>
          </w:p>
        </w:tc>
      </w:tr>
    </w:tbl>
    <w:p w:rsidR="003F5C48" w:rsidRDefault="003F5C48" w:rsidP="003D4DF4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:rsidR="003D4DF4" w:rsidRPr="00937D3D" w:rsidRDefault="003D4DF4" w:rsidP="003D4DF4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18 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</w:rPr>
        <w:t>вересня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</w:rPr>
        <w:t xml:space="preserve"> 2017 року</w:t>
      </w:r>
    </w:p>
    <w:p w:rsidR="003D4DF4" w:rsidRPr="00937D3D" w:rsidRDefault="003D4DF4" w:rsidP="003D4DF4">
      <w:pPr>
        <w:pStyle w:val="11"/>
        <w:jc w:val="center"/>
        <w:rPr>
          <w:rFonts w:ascii="Times New Roman" w:hAnsi="Times New Roman"/>
          <w:b/>
        </w:rPr>
      </w:pPr>
    </w:p>
    <w:p w:rsidR="003D4DF4" w:rsidRPr="00C24FD8" w:rsidRDefault="003D4DF4" w:rsidP="00D56E0F">
      <w:pPr>
        <w:pStyle w:val="11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до Касаційного господарського суду у складі Верховного Суду:</w:t>
      </w:r>
    </w:p>
    <w:p w:rsidR="003D4DF4" w:rsidRDefault="003D4DF4" w:rsidP="003D4DF4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3D4DF4" w:rsidRPr="00F823DF" w:rsidTr="00E67AF0">
        <w:tc>
          <w:tcPr>
            <w:tcW w:w="851" w:type="dxa"/>
          </w:tcPr>
          <w:p w:rsidR="003D4DF4" w:rsidRPr="008336CF" w:rsidRDefault="003D4DF4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D4DF4" w:rsidRDefault="003D4DF4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Чумак</w:t>
            </w:r>
            <w:r w:rsidR="00F22BD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F22BD2" w:rsidRDefault="00F22BD2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Юрія Яковича</w:t>
            </w:r>
          </w:p>
          <w:p w:rsidR="003D4DF4" w:rsidRPr="00B46851" w:rsidRDefault="003D4DF4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Худик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М.П.)</w:t>
            </w:r>
          </w:p>
          <w:p w:rsidR="003D4DF4" w:rsidRPr="002B32D9" w:rsidRDefault="003D4DF4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3D4DF4" w:rsidRPr="00F823DF" w:rsidRDefault="003D4DF4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4DF4" w:rsidRPr="00F823DF" w:rsidTr="00E67AF0">
        <w:tc>
          <w:tcPr>
            <w:tcW w:w="851" w:type="dxa"/>
          </w:tcPr>
          <w:p w:rsidR="003D4DF4" w:rsidRPr="008336CF" w:rsidRDefault="003D4DF4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D4DF4" w:rsidRDefault="00F22BD2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Данішевської</w:t>
            </w:r>
            <w:proofErr w:type="spellEnd"/>
          </w:p>
          <w:p w:rsidR="00F22BD2" w:rsidRPr="00F22BD2" w:rsidRDefault="00F22BD2" w:rsidP="00317603">
            <w:pPr>
              <w:pStyle w:val="aa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22BD2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Валентини Іванівни</w:t>
            </w:r>
          </w:p>
          <w:p w:rsidR="003D4DF4" w:rsidRPr="00B46851" w:rsidRDefault="003D4DF4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r w:rsidRPr="00066F58">
              <w:rPr>
                <w:rFonts w:ascii="Times New Roman" w:hAnsi="Times New Roman"/>
                <w:b/>
                <w:i/>
                <w:lang w:val="uk-UA"/>
              </w:rPr>
              <w:t xml:space="preserve">оповідач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3D4DF4" w:rsidRPr="000F3A68" w:rsidRDefault="003D4DF4" w:rsidP="00317603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3D4DF4" w:rsidRDefault="003D4DF4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4DF4" w:rsidRPr="00F823DF" w:rsidRDefault="003D4DF4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4DF4" w:rsidRPr="000F3A68" w:rsidTr="00E67AF0">
        <w:trPr>
          <w:gridAfter w:val="1"/>
          <w:wAfter w:w="3685" w:type="dxa"/>
        </w:trPr>
        <w:tc>
          <w:tcPr>
            <w:tcW w:w="851" w:type="dxa"/>
          </w:tcPr>
          <w:p w:rsidR="003D4DF4" w:rsidRPr="008336CF" w:rsidRDefault="003D4DF4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D4DF4" w:rsidRDefault="00F22BD2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Міщенка</w:t>
            </w:r>
            <w:r w:rsidR="003D4D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22BD2" w:rsidRDefault="00F22BD2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Івана Сергійовича</w:t>
            </w:r>
          </w:p>
          <w:p w:rsidR="003D4DF4" w:rsidRPr="00B46851" w:rsidRDefault="003D4DF4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Комков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В.К.)</w:t>
            </w:r>
          </w:p>
          <w:p w:rsidR="003D4DF4" w:rsidRPr="000F3A68" w:rsidRDefault="003D4DF4" w:rsidP="00317603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4DF4" w:rsidRPr="000F3A68" w:rsidTr="00E67AF0">
        <w:trPr>
          <w:gridAfter w:val="1"/>
          <w:wAfter w:w="3685" w:type="dxa"/>
        </w:trPr>
        <w:tc>
          <w:tcPr>
            <w:tcW w:w="851" w:type="dxa"/>
          </w:tcPr>
          <w:p w:rsidR="003D4DF4" w:rsidRPr="008336CF" w:rsidRDefault="003D4DF4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D4DF4" w:rsidRDefault="00A46D3F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Булгаков</w:t>
            </w:r>
            <w:r w:rsidR="00F22BD2">
              <w:rPr>
                <w:rFonts w:ascii="Times New Roman" w:hAnsi="Times New Roman"/>
                <w:b/>
                <w:sz w:val="24"/>
                <w:szCs w:val="24"/>
              </w:rPr>
              <w:t>ої</w:t>
            </w:r>
            <w:proofErr w:type="spellEnd"/>
          </w:p>
          <w:p w:rsidR="00F22BD2" w:rsidRDefault="00F22BD2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Ірини Валеріївни</w:t>
            </w:r>
          </w:p>
          <w:p w:rsidR="003D4DF4" w:rsidRDefault="003D4DF4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87236F" w:rsidRPr="00B46851" w:rsidRDefault="0087236F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</w:p>
          <w:p w:rsidR="003D4DF4" w:rsidRPr="009674CF" w:rsidRDefault="003D4DF4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D4DF4" w:rsidRPr="00F823DF" w:rsidRDefault="003D4DF4" w:rsidP="003D4DF4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адміністративного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3D4DF4" w:rsidRDefault="003D4DF4" w:rsidP="003D4DF4">
      <w:pPr>
        <w:pStyle w:val="11"/>
        <w:ind w:left="720"/>
        <w:rPr>
          <w:rFonts w:ascii="Times New Roman" w:hAnsi="Times New Roman"/>
          <w:b/>
          <w:u w:val="single"/>
          <w:lang w:val="uk-UA"/>
        </w:rPr>
      </w:pPr>
    </w:p>
    <w:tbl>
      <w:tblPr>
        <w:tblW w:w="23740" w:type="dxa"/>
        <w:tblInd w:w="-176" w:type="dxa"/>
        <w:tblLayout w:type="fixed"/>
        <w:tblLook w:val="01E0"/>
      </w:tblPr>
      <w:tblGrid>
        <w:gridCol w:w="851"/>
        <w:gridCol w:w="11623"/>
        <w:gridCol w:w="11266"/>
      </w:tblGrid>
      <w:tr w:rsidR="003D4DF4" w:rsidRPr="000F3A68" w:rsidTr="00317603">
        <w:tc>
          <w:tcPr>
            <w:tcW w:w="851" w:type="dxa"/>
          </w:tcPr>
          <w:p w:rsidR="003D4DF4" w:rsidRPr="008336CF" w:rsidRDefault="003D4DF4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A46D3F" w:rsidRDefault="00A46D3F" w:rsidP="00A46D3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Ханов</w:t>
            </w:r>
            <w:r w:rsidR="00105C0C">
              <w:rPr>
                <w:rFonts w:ascii="Times New Roman" w:hAnsi="Times New Roman"/>
                <w:b/>
                <w:sz w:val="24"/>
                <w:szCs w:val="24"/>
              </w:rPr>
              <w:t>ої</w:t>
            </w:r>
          </w:p>
          <w:p w:rsidR="00105C0C" w:rsidRDefault="00105C0C" w:rsidP="00A46D3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Раїси Федорівни</w:t>
            </w:r>
          </w:p>
          <w:p w:rsidR="00A46D3F" w:rsidRPr="00B46851" w:rsidRDefault="00A46D3F" w:rsidP="00A46D3F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3D4DF4" w:rsidRPr="002B32D9" w:rsidRDefault="003D4DF4" w:rsidP="00E67AF0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3D4DF4" w:rsidRPr="00B46851" w:rsidRDefault="003D4DF4" w:rsidP="00E67AF0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Мацедонську</w:t>
            </w:r>
            <w:proofErr w:type="spellEnd"/>
          </w:p>
          <w:p w:rsidR="003D4DF4" w:rsidRPr="00B46851" w:rsidRDefault="003D4DF4" w:rsidP="00E67AF0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3D4DF4" w:rsidRPr="000F3A68" w:rsidRDefault="003D4DF4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4DF4" w:rsidRPr="002B32D9" w:rsidTr="00317603">
        <w:tc>
          <w:tcPr>
            <w:tcW w:w="851" w:type="dxa"/>
          </w:tcPr>
          <w:p w:rsidR="003D4DF4" w:rsidRPr="008336CF" w:rsidRDefault="003D4DF4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105C0C" w:rsidRDefault="00105C0C" w:rsidP="00A46D3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Васильєвої</w:t>
            </w:r>
          </w:p>
          <w:p w:rsidR="00A46D3F" w:rsidRDefault="00105C0C" w:rsidP="00A46D3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Ірини Анатоліївни</w:t>
            </w:r>
          </w:p>
          <w:p w:rsidR="00A46D3F" w:rsidRPr="00B46851" w:rsidRDefault="00A46D3F" w:rsidP="00A46D3F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А.А.)</w:t>
            </w:r>
          </w:p>
          <w:p w:rsidR="003D4DF4" w:rsidRPr="000F3A68" w:rsidRDefault="003D4DF4" w:rsidP="00A46D3F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3D4DF4" w:rsidRDefault="003D4DF4" w:rsidP="00E67AF0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Злотнікова</w:t>
            </w:r>
            <w:proofErr w:type="spellEnd"/>
          </w:p>
          <w:p w:rsidR="003D4DF4" w:rsidRPr="00B46851" w:rsidRDefault="003D4DF4" w:rsidP="00E67AF0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3D4DF4" w:rsidRPr="002B32D9" w:rsidRDefault="003D4DF4" w:rsidP="00E67AF0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4DF4" w:rsidRPr="00852C73" w:rsidTr="00317603">
        <w:tc>
          <w:tcPr>
            <w:tcW w:w="851" w:type="dxa"/>
          </w:tcPr>
          <w:p w:rsidR="003D4DF4" w:rsidRPr="008336CF" w:rsidRDefault="003D4DF4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A46D3F" w:rsidRDefault="00A46D3F" w:rsidP="00A46D3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Гриців</w:t>
            </w:r>
            <w:r w:rsidR="00105C0C" w:rsidRPr="00937D3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</w:p>
          <w:p w:rsidR="00105C0C" w:rsidRDefault="00105C0C" w:rsidP="00A46D3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Михайла Івановича</w:t>
            </w:r>
          </w:p>
          <w:p w:rsidR="00A46D3F" w:rsidRPr="00B46851" w:rsidRDefault="00A46D3F" w:rsidP="00A46D3F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Бойко А.М.)</w:t>
            </w:r>
          </w:p>
          <w:p w:rsidR="003D4DF4" w:rsidRPr="000F3A68" w:rsidRDefault="003D4DF4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3D4DF4" w:rsidRPr="009674CF" w:rsidRDefault="003D4DF4" w:rsidP="00E67AF0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67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Смокович</w:t>
            </w:r>
            <w:proofErr w:type="spellEnd"/>
          </w:p>
          <w:p w:rsidR="003D4DF4" w:rsidRPr="00333CF4" w:rsidRDefault="003D4DF4" w:rsidP="00E67AF0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333CF4">
              <w:rPr>
                <w:rFonts w:ascii="Times New Roman" w:hAnsi="Times New Roman"/>
                <w:b/>
                <w:i/>
                <w:lang w:val="uk-UA"/>
              </w:rPr>
              <w:t>(Доповідач – член Вищої ради правосуддя Бойко А.М.)</w:t>
            </w:r>
          </w:p>
          <w:p w:rsidR="003D4DF4" w:rsidRPr="009674CF" w:rsidRDefault="003D4DF4" w:rsidP="00E67AF0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D4DF4" w:rsidRPr="00852C73" w:rsidTr="00317603">
        <w:tc>
          <w:tcPr>
            <w:tcW w:w="851" w:type="dxa"/>
          </w:tcPr>
          <w:p w:rsidR="003D4DF4" w:rsidRPr="008336CF" w:rsidRDefault="003D4DF4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3D4DF4" w:rsidRDefault="00A46D3F" w:rsidP="00E67AF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Князєв</w:t>
            </w:r>
            <w:r w:rsidR="009932C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05C0C" w:rsidRDefault="00105C0C" w:rsidP="00E67AF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Всеволода Сергійовича</w:t>
            </w:r>
          </w:p>
          <w:p w:rsidR="003D4DF4" w:rsidRPr="00B46851" w:rsidRDefault="003D4DF4" w:rsidP="00E67AF0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A46D3F">
              <w:rPr>
                <w:rFonts w:ascii="Times New Roman" w:hAnsi="Times New Roman"/>
                <w:b/>
                <w:i/>
                <w:lang w:val="uk-UA"/>
              </w:rPr>
              <w:t>Бенедисюк</w:t>
            </w:r>
            <w:proofErr w:type="spellEnd"/>
            <w:r w:rsidR="00A46D3F">
              <w:rPr>
                <w:rFonts w:ascii="Times New Roman" w:hAnsi="Times New Roman"/>
                <w:b/>
                <w:i/>
                <w:lang w:val="uk-UA"/>
              </w:rPr>
              <w:t xml:space="preserve"> І.М.)</w:t>
            </w:r>
          </w:p>
          <w:p w:rsidR="003D4DF4" w:rsidRDefault="003D4DF4" w:rsidP="00E67AF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5C48" w:rsidRPr="009674CF" w:rsidRDefault="003F5C48" w:rsidP="00E67AF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6" w:type="dxa"/>
          </w:tcPr>
          <w:p w:rsidR="003D4DF4" w:rsidRPr="009674CF" w:rsidRDefault="003D4DF4" w:rsidP="00E67AF0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</w:t>
            </w:r>
            <w:proofErr w:type="spellEnd"/>
          </w:p>
          <w:p w:rsidR="003D4DF4" w:rsidRPr="009674CF" w:rsidRDefault="003D4DF4" w:rsidP="00E67AF0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(Доповідач – член Вищої ради правосуддя </w:t>
            </w:r>
            <w:proofErr w:type="spellStart"/>
            <w:r w:rsidRPr="009674CF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О.В.)</w:t>
            </w:r>
          </w:p>
          <w:p w:rsidR="003D4DF4" w:rsidRPr="009674CF" w:rsidRDefault="003D4DF4" w:rsidP="00E67AF0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D4DF4" w:rsidRPr="00F823DF" w:rsidRDefault="003D4DF4" w:rsidP="003D4DF4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кримінального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3D4DF4" w:rsidRPr="00F823DF" w:rsidRDefault="003D4DF4" w:rsidP="003D4DF4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3D4DF4" w:rsidRPr="008336CF" w:rsidTr="00E67AF0">
        <w:tc>
          <w:tcPr>
            <w:tcW w:w="851" w:type="dxa"/>
          </w:tcPr>
          <w:p w:rsidR="003D4DF4" w:rsidRPr="008336CF" w:rsidRDefault="003D4DF4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D4DF4" w:rsidRDefault="00A46D3F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Макаровець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87236F" w:rsidRDefault="0087236F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Алли Миколаївни</w:t>
            </w:r>
          </w:p>
          <w:p w:rsidR="003D4DF4" w:rsidRPr="00B46851" w:rsidRDefault="003D4DF4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A46D3F">
              <w:rPr>
                <w:rFonts w:ascii="Times New Roman" w:hAnsi="Times New Roman"/>
                <w:b/>
                <w:i/>
                <w:lang w:val="uk-UA"/>
              </w:rPr>
              <w:t>Малашенкова</w:t>
            </w:r>
            <w:proofErr w:type="spellEnd"/>
            <w:r w:rsidR="00A46D3F">
              <w:rPr>
                <w:rFonts w:ascii="Times New Roman" w:hAnsi="Times New Roman"/>
                <w:b/>
                <w:i/>
                <w:lang w:val="uk-UA"/>
              </w:rPr>
              <w:t xml:space="preserve"> Т.М.</w:t>
            </w:r>
            <w:r>
              <w:rPr>
                <w:rFonts w:ascii="Times New Roman" w:hAnsi="Times New Roman"/>
                <w:b/>
                <w:i/>
                <w:lang w:val="uk-UA"/>
              </w:rPr>
              <w:t>)</w:t>
            </w:r>
          </w:p>
          <w:p w:rsidR="003D4DF4" w:rsidRPr="002B32D9" w:rsidRDefault="003D4DF4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3D4DF4" w:rsidRDefault="003D4DF4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4DF4" w:rsidRPr="00F823DF" w:rsidRDefault="003D4DF4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4DF4" w:rsidRPr="008336CF" w:rsidTr="00E67AF0">
        <w:tc>
          <w:tcPr>
            <w:tcW w:w="851" w:type="dxa"/>
          </w:tcPr>
          <w:p w:rsidR="003D4DF4" w:rsidRPr="008336CF" w:rsidRDefault="003D4DF4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7236F" w:rsidRDefault="00A46D3F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Марчук </w:t>
            </w:r>
          </w:p>
          <w:p w:rsidR="0087236F" w:rsidRDefault="0087236F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Наталії Олегівни</w:t>
            </w:r>
          </w:p>
          <w:p w:rsidR="00A46D3F" w:rsidRPr="00B46851" w:rsidRDefault="00A46D3F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Бойко А.М.)</w:t>
            </w:r>
          </w:p>
          <w:p w:rsidR="003D4DF4" w:rsidRPr="00B46851" w:rsidRDefault="003D4DF4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3D4DF4" w:rsidRPr="00F823DF" w:rsidRDefault="003D4DF4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4DF4" w:rsidRPr="000F3A68" w:rsidTr="00E67AF0">
        <w:tc>
          <w:tcPr>
            <w:tcW w:w="851" w:type="dxa"/>
          </w:tcPr>
          <w:p w:rsidR="003D4DF4" w:rsidRPr="008336CF" w:rsidRDefault="003D4DF4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D4DF4" w:rsidRDefault="00A46D3F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Яновськ</w:t>
            </w:r>
            <w:r w:rsidR="0087236F">
              <w:rPr>
                <w:rFonts w:ascii="Times New Roman" w:hAnsi="Times New Roman"/>
                <w:b/>
                <w:sz w:val="24"/>
                <w:szCs w:val="24"/>
              </w:rPr>
              <w:t>ої</w:t>
            </w:r>
            <w:proofErr w:type="spellEnd"/>
          </w:p>
          <w:p w:rsidR="0087236F" w:rsidRDefault="0087236F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Олександри Григорівни</w:t>
            </w:r>
          </w:p>
          <w:p w:rsidR="003D4DF4" w:rsidRPr="00B46851" w:rsidRDefault="003D4DF4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A46D3F">
              <w:rPr>
                <w:rFonts w:ascii="Times New Roman" w:hAnsi="Times New Roman"/>
                <w:b/>
                <w:i/>
                <w:lang w:val="uk-UA"/>
              </w:rPr>
              <w:t>Гречківський</w:t>
            </w:r>
            <w:proofErr w:type="spellEnd"/>
            <w:r w:rsidR="00A46D3F">
              <w:rPr>
                <w:rFonts w:ascii="Times New Roman" w:hAnsi="Times New Roman"/>
                <w:b/>
                <w:i/>
                <w:lang w:val="uk-UA"/>
              </w:rPr>
              <w:t xml:space="preserve"> П.М.)</w:t>
            </w:r>
          </w:p>
          <w:p w:rsidR="003D4DF4" w:rsidRPr="00B46851" w:rsidRDefault="003D4DF4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D4DF4" w:rsidRPr="000F3A68" w:rsidRDefault="003D4DF4" w:rsidP="00E67AF0">
            <w:pPr>
              <w:pStyle w:val="aa"/>
              <w:rPr>
                <w:sz w:val="24"/>
                <w:szCs w:val="24"/>
              </w:rPr>
            </w:pPr>
          </w:p>
        </w:tc>
      </w:tr>
      <w:tr w:rsidR="003D4DF4" w:rsidRPr="000F3A68" w:rsidTr="00E67AF0">
        <w:tc>
          <w:tcPr>
            <w:tcW w:w="851" w:type="dxa"/>
          </w:tcPr>
          <w:p w:rsidR="003D4DF4" w:rsidRPr="008336CF" w:rsidRDefault="003D4DF4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D4DF4" w:rsidRDefault="0087236F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Марчука</w:t>
            </w:r>
          </w:p>
          <w:p w:rsidR="0087236F" w:rsidRDefault="0087236F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Олександра Петровича</w:t>
            </w:r>
          </w:p>
          <w:p w:rsidR="003D4DF4" w:rsidRPr="00B46851" w:rsidRDefault="003D4DF4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A46D3F">
              <w:rPr>
                <w:rFonts w:ascii="Times New Roman" w:hAnsi="Times New Roman"/>
                <w:b/>
                <w:i/>
                <w:lang w:val="uk-UA"/>
              </w:rPr>
              <w:t>Волковицька</w:t>
            </w:r>
            <w:proofErr w:type="spellEnd"/>
            <w:r w:rsidR="00A46D3F">
              <w:rPr>
                <w:rFonts w:ascii="Times New Roman" w:hAnsi="Times New Roman"/>
                <w:b/>
                <w:i/>
                <w:lang w:val="uk-UA"/>
              </w:rPr>
              <w:t xml:space="preserve"> Н.О.</w:t>
            </w:r>
            <w:r>
              <w:rPr>
                <w:rFonts w:ascii="Times New Roman" w:hAnsi="Times New Roman"/>
                <w:b/>
                <w:i/>
                <w:lang w:val="uk-UA"/>
              </w:rPr>
              <w:t>)</w:t>
            </w:r>
          </w:p>
          <w:p w:rsidR="003D4DF4" w:rsidRDefault="003D4DF4" w:rsidP="00317603">
            <w:pPr>
              <w:pStyle w:val="aa"/>
              <w:ind w:left="34"/>
              <w:rPr>
                <w:b/>
                <w:sz w:val="24"/>
                <w:szCs w:val="24"/>
              </w:rPr>
            </w:pPr>
          </w:p>
          <w:p w:rsidR="003F5C48" w:rsidRPr="000F3A68" w:rsidRDefault="003F5C48" w:rsidP="00317603">
            <w:pPr>
              <w:pStyle w:val="aa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D4DF4" w:rsidRPr="000F3A68" w:rsidRDefault="003D4DF4" w:rsidP="00E67AF0">
            <w:pPr>
              <w:pStyle w:val="aa"/>
              <w:rPr>
                <w:sz w:val="24"/>
                <w:szCs w:val="24"/>
              </w:rPr>
            </w:pPr>
          </w:p>
        </w:tc>
      </w:tr>
    </w:tbl>
    <w:p w:rsidR="003D4DF4" w:rsidRPr="003D4DF4" w:rsidRDefault="003D4DF4" w:rsidP="00D56E0F">
      <w:pPr>
        <w:pStyle w:val="11"/>
        <w:numPr>
          <w:ilvl w:val="0"/>
          <w:numId w:val="2"/>
        </w:numPr>
        <w:ind w:left="0" w:hanging="11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цивільного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3D4DF4" w:rsidRPr="00F823DF" w:rsidRDefault="003D4DF4" w:rsidP="003F5C48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3D4DF4" w:rsidRPr="008336CF" w:rsidTr="00E67AF0">
        <w:tc>
          <w:tcPr>
            <w:tcW w:w="851" w:type="dxa"/>
          </w:tcPr>
          <w:p w:rsidR="003D4DF4" w:rsidRPr="008336CF" w:rsidRDefault="003D4DF4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67AF0" w:rsidRDefault="00E67AF0" w:rsidP="00317603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Антоненко</w:t>
            </w:r>
          </w:p>
          <w:p w:rsidR="001F7EC1" w:rsidRDefault="001F7EC1" w:rsidP="00317603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Наталії Олександрівни</w:t>
            </w:r>
          </w:p>
          <w:p w:rsidR="00E67AF0" w:rsidRPr="00B46851" w:rsidRDefault="00E67AF0" w:rsidP="00317603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Малашенкова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Т.М.)</w:t>
            </w:r>
          </w:p>
          <w:p w:rsidR="003D4DF4" w:rsidRPr="002B32D9" w:rsidRDefault="003D4DF4" w:rsidP="00317603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3D4DF4" w:rsidRDefault="003D4DF4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4DF4" w:rsidRPr="00F823DF" w:rsidRDefault="003D4DF4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4DF4" w:rsidRPr="008336CF" w:rsidTr="00E67AF0">
        <w:tc>
          <w:tcPr>
            <w:tcW w:w="851" w:type="dxa"/>
          </w:tcPr>
          <w:p w:rsidR="003D4DF4" w:rsidRPr="008336CF" w:rsidRDefault="003D4DF4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67AF0" w:rsidRDefault="00E67AF0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Черняк </w:t>
            </w:r>
          </w:p>
          <w:p w:rsidR="001F7EC1" w:rsidRDefault="001F7EC1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Юлії Валеріївни</w:t>
            </w:r>
          </w:p>
          <w:p w:rsidR="00E67AF0" w:rsidRPr="00B46851" w:rsidRDefault="00E67AF0" w:rsidP="00317603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Бенедисюк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І.М.)</w:t>
            </w:r>
          </w:p>
          <w:p w:rsidR="003D4DF4" w:rsidRPr="000F3A68" w:rsidRDefault="003D4DF4" w:rsidP="00317603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3D4DF4" w:rsidRPr="00F823DF" w:rsidRDefault="003D4DF4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4DF4" w:rsidRPr="000F3A68" w:rsidTr="00E67AF0">
        <w:tc>
          <w:tcPr>
            <w:tcW w:w="851" w:type="dxa"/>
          </w:tcPr>
          <w:p w:rsidR="003D4DF4" w:rsidRPr="008336CF" w:rsidRDefault="003D4DF4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67AF0" w:rsidRDefault="00E67AF0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Олійник</w:t>
            </w:r>
          </w:p>
          <w:p w:rsidR="001F7EC1" w:rsidRDefault="001F7EC1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Алли Сергіївни</w:t>
            </w:r>
          </w:p>
          <w:p w:rsidR="00E67AF0" w:rsidRPr="00B46851" w:rsidRDefault="00E67AF0" w:rsidP="00317603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О.В.)</w:t>
            </w:r>
          </w:p>
          <w:p w:rsidR="003D4DF4" w:rsidRPr="00EF525F" w:rsidRDefault="003D4DF4" w:rsidP="003176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4DF4" w:rsidRPr="000F3A68" w:rsidRDefault="003D4DF4" w:rsidP="00E67AF0">
            <w:pPr>
              <w:pStyle w:val="aa"/>
              <w:rPr>
                <w:sz w:val="24"/>
                <w:szCs w:val="24"/>
              </w:rPr>
            </w:pPr>
          </w:p>
        </w:tc>
      </w:tr>
      <w:tr w:rsidR="003D4DF4" w:rsidRPr="000F3A68" w:rsidTr="00E67AF0">
        <w:tc>
          <w:tcPr>
            <w:tcW w:w="851" w:type="dxa"/>
          </w:tcPr>
          <w:p w:rsidR="003D4DF4" w:rsidRPr="008336CF" w:rsidRDefault="003D4DF4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67AF0" w:rsidRDefault="001F7EC1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Кузнєцова</w:t>
            </w:r>
          </w:p>
          <w:p w:rsidR="001F7EC1" w:rsidRDefault="001F7EC1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Віктора Олексійовича</w:t>
            </w:r>
          </w:p>
          <w:p w:rsidR="00E67AF0" w:rsidRPr="00B46851" w:rsidRDefault="00E67AF0" w:rsidP="00317603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Комков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В.К.)</w:t>
            </w:r>
          </w:p>
          <w:p w:rsidR="003D4DF4" w:rsidRPr="000F3A68" w:rsidRDefault="003D4DF4" w:rsidP="00317603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D4DF4" w:rsidRPr="000F3A68" w:rsidRDefault="003D4DF4" w:rsidP="00E67AF0">
            <w:pPr>
              <w:pStyle w:val="aa"/>
              <w:rPr>
                <w:sz w:val="24"/>
                <w:szCs w:val="24"/>
              </w:rPr>
            </w:pPr>
          </w:p>
        </w:tc>
      </w:tr>
    </w:tbl>
    <w:p w:rsidR="009674CF" w:rsidRDefault="009674CF" w:rsidP="00F823DF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:rsidR="00E67AF0" w:rsidRPr="00937D3D" w:rsidRDefault="00E67AF0" w:rsidP="00E67AF0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19 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</w:rPr>
        <w:t>вересня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</w:rPr>
        <w:t xml:space="preserve"> 2017 року</w:t>
      </w:r>
    </w:p>
    <w:p w:rsidR="00E67AF0" w:rsidRPr="00937D3D" w:rsidRDefault="00E67AF0" w:rsidP="00E67AF0">
      <w:pPr>
        <w:pStyle w:val="11"/>
        <w:jc w:val="center"/>
        <w:rPr>
          <w:rFonts w:ascii="Times New Roman" w:hAnsi="Times New Roman"/>
          <w:b/>
        </w:rPr>
      </w:pPr>
    </w:p>
    <w:p w:rsidR="00E67AF0" w:rsidRPr="00C24FD8" w:rsidRDefault="00E67AF0" w:rsidP="00D56E0F">
      <w:pPr>
        <w:pStyle w:val="11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до Касаційного господарського суду</w:t>
      </w:r>
      <w:r w:rsidRPr="00C24FD8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у складі Верховного Суду:</w:t>
      </w:r>
    </w:p>
    <w:p w:rsidR="00E67AF0" w:rsidRDefault="00E67AF0" w:rsidP="00E67AF0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E67AF0" w:rsidRPr="00F823DF" w:rsidTr="00E67AF0">
        <w:tc>
          <w:tcPr>
            <w:tcW w:w="851" w:type="dxa"/>
          </w:tcPr>
          <w:p w:rsidR="00E67AF0" w:rsidRPr="008336CF" w:rsidRDefault="00E67AF0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67AF0" w:rsidRDefault="00E67AF0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Ткач</w:t>
            </w:r>
            <w:r w:rsidR="009E1A6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9E1A63" w:rsidRDefault="009E1A63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Ігоря Васильовича</w:t>
            </w:r>
          </w:p>
          <w:p w:rsidR="00E67AF0" w:rsidRPr="00B46851" w:rsidRDefault="00E67AF0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Волковицька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Н.О.)</w:t>
            </w:r>
          </w:p>
          <w:p w:rsidR="00E67AF0" w:rsidRPr="002B32D9" w:rsidRDefault="00E67AF0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E67AF0" w:rsidRPr="00F823DF" w:rsidRDefault="00E67AF0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7AF0" w:rsidRPr="00F823DF" w:rsidTr="00E67AF0">
        <w:tc>
          <w:tcPr>
            <w:tcW w:w="851" w:type="dxa"/>
          </w:tcPr>
          <w:p w:rsidR="00E67AF0" w:rsidRPr="008336CF" w:rsidRDefault="00E67AF0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67AF0" w:rsidRDefault="00E67AF0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Мачульського</w:t>
            </w:r>
            <w:proofErr w:type="spellEnd"/>
          </w:p>
          <w:p w:rsidR="009E1A63" w:rsidRDefault="009E1A63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Григорія Миколайовича</w:t>
            </w:r>
          </w:p>
          <w:p w:rsidR="00E67AF0" w:rsidRPr="00B46851" w:rsidRDefault="00E67AF0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E67AF0" w:rsidRPr="000F3A68" w:rsidRDefault="00E67AF0" w:rsidP="00317603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E67AF0" w:rsidRDefault="00E67AF0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7AF0" w:rsidRPr="00F823DF" w:rsidRDefault="00E67AF0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7AF0" w:rsidRPr="000F3A68" w:rsidTr="00E67AF0">
        <w:trPr>
          <w:gridAfter w:val="1"/>
          <w:wAfter w:w="3685" w:type="dxa"/>
        </w:trPr>
        <w:tc>
          <w:tcPr>
            <w:tcW w:w="851" w:type="dxa"/>
          </w:tcPr>
          <w:p w:rsidR="00E67AF0" w:rsidRPr="008336CF" w:rsidRDefault="00E67AF0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67AF0" w:rsidRDefault="009E1A63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Селіваненка</w:t>
            </w:r>
            <w:proofErr w:type="spellEnd"/>
          </w:p>
          <w:p w:rsidR="009E1A63" w:rsidRDefault="009E1A63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Володимира Павловича</w:t>
            </w:r>
          </w:p>
          <w:p w:rsidR="00E67AF0" w:rsidRPr="00B46851" w:rsidRDefault="00E67AF0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А.А.)</w:t>
            </w:r>
          </w:p>
          <w:p w:rsidR="00E67AF0" w:rsidRPr="000F3A68" w:rsidRDefault="00E67AF0" w:rsidP="00317603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7AF0" w:rsidRPr="000F3A68" w:rsidTr="00E67AF0">
        <w:trPr>
          <w:gridAfter w:val="1"/>
          <w:wAfter w:w="3685" w:type="dxa"/>
        </w:trPr>
        <w:tc>
          <w:tcPr>
            <w:tcW w:w="851" w:type="dxa"/>
          </w:tcPr>
          <w:p w:rsidR="00E67AF0" w:rsidRPr="008336CF" w:rsidRDefault="00E67AF0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67AF0" w:rsidRDefault="00E67AF0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Кушнір</w:t>
            </w:r>
            <w:r w:rsidR="009E1A6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9E1A63" w:rsidRDefault="009E1A63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Ігоря Віталійовича</w:t>
            </w:r>
          </w:p>
          <w:p w:rsidR="00E67AF0" w:rsidRDefault="00E67AF0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Малашенкова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Т.М.)</w:t>
            </w:r>
          </w:p>
          <w:p w:rsidR="00937D3D" w:rsidRDefault="00937D3D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</w:p>
          <w:p w:rsidR="00E67AF0" w:rsidRPr="009674CF" w:rsidRDefault="00E67AF0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7AF0" w:rsidRPr="00F823DF" w:rsidRDefault="00E67AF0" w:rsidP="00E67AF0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адміністративного суду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E67AF0" w:rsidRPr="00937D3D" w:rsidRDefault="00E67AF0" w:rsidP="00E67AF0">
      <w:pPr>
        <w:pStyle w:val="11"/>
        <w:ind w:left="720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tbl>
      <w:tblPr>
        <w:tblW w:w="23740" w:type="dxa"/>
        <w:tblInd w:w="-176" w:type="dxa"/>
        <w:tblLayout w:type="fixed"/>
        <w:tblLook w:val="01E0"/>
      </w:tblPr>
      <w:tblGrid>
        <w:gridCol w:w="851"/>
        <w:gridCol w:w="11623"/>
        <w:gridCol w:w="11266"/>
      </w:tblGrid>
      <w:tr w:rsidR="00E67AF0" w:rsidRPr="000F3A68" w:rsidTr="00317603">
        <w:tc>
          <w:tcPr>
            <w:tcW w:w="851" w:type="dxa"/>
          </w:tcPr>
          <w:p w:rsidR="00E67AF0" w:rsidRPr="008336CF" w:rsidRDefault="00E67AF0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E67AF0" w:rsidRDefault="00E67AF0" w:rsidP="00E67AF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Бившев</w:t>
            </w:r>
            <w:r w:rsidR="00105C0C">
              <w:rPr>
                <w:rFonts w:ascii="Times New Roman" w:hAnsi="Times New Roman"/>
                <w:b/>
                <w:sz w:val="24"/>
                <w:szCs w:val="24"/>
              </w:rPr>
              <w:t>ої</w:t>
            </w:r>
            <w:proofErr w:type="spellEnd"/>
          </w:p>
          <w:p w:rsidR="00105C0C" w:rsidRDefault="00105C0C" w:rsidP="00E67AF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Людмили Іванівни</w:t>
            </w:r>
          </w:p>
          <w:p w:rsidR="00317603" w:rsidRPr="002B32D9" w:rsidRDefault="00E67AF0" w:rsidP="003F5C48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lastRenderedPageBreak/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Худик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М.П.)</w:t>
            </w:r>
          </w:p>
        </w:tc>
        <w:tc>
          <w:tcPr>
            <w:tcW w:w="11266" w:type="dxa"/>
          </w:tcPr>
          <w:p w:rsidR="00E67AF0" w:rsidRPr="00B46851" w:rsidRDefault="00E67AF0" w:rsidP="00E67AF0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Мацедонську</w:t>
            </w:r>
            <w:proofErr w:type="spellEnd"/>
          </w:p>
          <w:p w:rsidR="00E67AF0" w:rsidRPr="00B46851" w:rsidRDefault="00E67AF0" w:rsidP="00E67AF0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E67AF0" w:rsidRPr="000F3A68" w:rsidRDefault="00E67AF0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7AF0" w:rsidRPr="002B32D9" w:rsidTr="00317603">
        <w:tc>
          <w:tcPr>
            <w:tcW w:w="851" w:type="dxa"/>
          </w:tcPr>
          <w:p w:rsidR="00E67AF0" w:rsidRPr="008336CF" w:rsidRDefault="00E67AF0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E67AF0" w:rsidRDefault="00E67AF0" w:rsidP="00E67AF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Стрелець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05C0C" w:rsidRDefault="00105C0C" w:rsidP="00E67AF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Тетяни Геннадіївни</w:t>
            </w:r>
          </w:p>
          <w:p w:rsidR="00E67AF0" w:rsidRPr="00B46851" w:rsidRDefault="00E67AF0" w:rsidP="00E67AF0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E67AF0" w:rsidRPr="000F3A68" w:rsidRDefault="00E67AF0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E67AF0" w:rsidRDefault="00E67AF0" w:rsidP="00E67AF0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Злотнікова</w:t>
            </w:r>
            <w:proofErr w:type="spellEnd"/>
          </w:p>
          <w:p w:rsidR="00E67AF0" w:rsidRPr="00B46851" w:rsidRDefault="00E67AF0" w:rsidP="00E67AF0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E67AF0" w:rsidRPr="002B32D9" w:rsidRDefault="00E67AF0" w:rsidP="00E67AF0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7AF0" w:rsidRPr="00852C73" w:rsidTr="00317603">
        <w:tc>
          <w:tcPr>
            <w:tcW w:w="851" w:type="dxa"/>
          </w:tcPr>
          <w:p w:rsidR="00E67AF0" w:rsidRPr="008336CF" w:rsidRDefault="00E67AF0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E67AF0" w:rsidRDefault="00E67AF0" w:rsidP="00E67AF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Пасічник </w:t>
            </w:r>
          </w:p>
          <w:p w:rsidR="00105C0C" w:rsidRDefault="00105C0C" w:rsidP="00E67AF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Світлани Сергіївни</w:t>
            </w:r>
          </w:p>
          <w:p w:rsidR="00E67AF0" w:rsidRPr="00B46851" w:rsidRDefault="00E67AF0" w:rsidP="00E67AF0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Малашенкова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Т.М.)</w:t>
            </w:r>
          </w:p>
          <w:p w:rsidR="00E67AF0" w:rsidRPr="000F3A68" w:rsidRDefault="00E67AF0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E67AF0" w:rsidRPr="009674CF" w:rsidRDefault="00E67AF0" w:rsidP="00E67AF0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67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Смокович</w:t>
            </w:r>
            <w:proofErr w:type="spellEnd"/>
          </w:p>
          <w:p w:rsidR="00E67AF0" w:rsidRPr="00333CF4" w:rsidRDefault="00E67AF0" w:rsidP="00E67AF0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333CF4">
              <w:rPr>
                <w:rFonts w:ascii="Times New Roman" w:hAnsi="Times New Roman"/>
                <w:b/>
                <w:i/>
                <w:lang w:val="uk-UA"/>
              </w:rPr>
              <w:t>(Доповідач – член Вищої ради правосуддя Бойко А.М.)</w:t>
            </w:r>
          </w:p>
          <w:p w:rsidR="00E67AF0" w:rsidRPr="009674CF" w:rsidRDefault="00E67AF0" w:rsidP="00E67AF0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7AF0" w:rsidRPr="00852C73" w:rsidTr="00317603">
        <w:tc>
          <w:tcPr>
            <w:tcW w:w="851" w:type="dxa"/>
          </w:tcPr>
          <w:p w:rsidR="00E67AF0" w:rsidRPr="008336CF" w:rsidRDefault="00E67AF0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E67AF0" w:rsidRDefault="00E67AF0" w:rsidP="00E67AF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Юрченко </w:t>
            </w:r>
          </w:p>
          <w:p w:rsidR="00105C0C" w:rsidRDefault="00105C0C" w:rsidP="00E67AF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Валентини Петрівни</w:t>
            </w:r>
          </w:p>
          <w:p w:rsidR="00E67AF0" w:rsidRPr="00B46851" w:rsidRDefault="00E67AF0" w:rsidP="00E67AF0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О.В.)</w:t>
            </w:r>
          </w:p>
          <w:p w:rsidR="00E67AF0" w:rsidRDefault="00E67AF0" w:rsidP="00E67AF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5C48" w:rsidRPr="009674CF" w:rsidRDefault="003F5C48" w:rsidP="00E67AF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6" w:type="dxa"/>
          </w:tcPr>
          <w:p w:rsidR="00E67AF0" w:rsidRPr="009674CF" w:rsidRDefault="00E67AF0" w:rsidP="00E67AF0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</w:t>
            </w:r>
            <w:proofErr w:type="spellEnd"/>
          </w:p>
          <w:p w:rsidR="00E67AF0" w:rsidRPr="009674CF" w:rsidRDefault="00E67AF0" w:rsidP="00E67AF0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(Доповідач – член Вищої ради правосуддя </w:t>
            </w:r>
            <w:proofErr w:type="spellStart"/>
            <w:r w:rsidRPr="009674CF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О.В.)</w:t>
            </w:r>
          </w:p>
          <w:p w:rsidR="00E67AF0" w:rsidRPr="009674CF" w:rsidRDefault="00E67AF0" w:rsidP="00E67AF0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67AF0" w:rsidRPr="00F823DF" w:rsidRDefault="00E67AF0" w:rsidP="00E67AF0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кримінального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E67AF0" w:rsidRPr="00F823DF" w:rsidRDefault="00E67AF0" w:rsidP="00E67AF0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E67AF0" w:rsidRPr="008336CF" w:rsidTr="00E67AF0">
        <w:tc>
          <w:tcPr>
            <w:tcW w:w="851" w:type="dxa"/>
          </w:tcPr>
          <w:p w:rsidR="00E67AF0" w:rsidRPr="008336CF" w:rsidRDefault="00E67AF0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67AF0" w:rsidRDefault="00E67AF0" w:rsidP="00317603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Корол</w:t>
            </w:r>
            <w:r w:rsidR="008723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</w:t>
            </w:r>
          </w:p>
          <w:p w:rsidR="0087236F" w:rsidRDefault="0087236F" w:rsidP="00317603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Володимира Володимировича</w:t>
            </w:r>
          </w:p>
          <w:p w:rsidR="00E67AF0" w:rsidRPr="00B46851" w:rsidRDefault="00E67AF0" w:rsidP="00317603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E67AF0" w:rsidRPr="002B32D9" w:rsidRDefault="00E67AF0" w:rsidP="00317603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E67AF0" w:rsidRDefault="00E67AF0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7AF0" w:rsidRPr="00F823DF" w:rsidRDefault="00E67AF0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7AF0" w:rsidRPr="008336CF" w:rsidTr="00E67AF0">
        <w:tc>
          <w:tcPr>
            <w:tcW w:w="851" w:type="dxa"/>
          </w:tcPr>
          <w:p w:rsidR="00E67AF0" w:rsidRPr="008336CF" w:rsidRDefault="00E67AF0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67AF0" w:rsidRDefault="0087236F" w:rsidP="00317603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Голубицького</w:t>
            </w:r>
          </w:p>
          <w:p w:rsidR="0087236F" w:rsidRDefault="0087236F" w:rsidP="00317603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Станіслава Савелійовича</w:t>
            </w:r>
          </w:p>
          <w:p w:rsidR="00990E8E" w:rsidRPr="00B46851" w:rsidRDefault="00E67AF0" w:rsidP="00317603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990E8E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="00990E8E">
              <w:rPr>
                <w:rFonts w:ascii="Times New Roman" w:hAnsi="Times New Roman"/>
                <w:b/>
                <w:i/>
                <w:lang w:val="uk-UA"/>
              </w:rPr>
              <w:t xml:space="preserve"> О.В.)</w:t>
            </w:r>
          </w:p>
          <w:p w:rsidR="00E67AF0" w:rsidRPr="00B46851" w:rsidRDefault="00E67AF0" w:rsidP="00317603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E67AF0" w:rsidRPr="00F823DF" w:rsidRDefault="00E67AF0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7AF0" w:rsidRPr="000F3A68" w:rsidTr="00E67AF0">
        <w:tc>
          <w:tcPr>
            <w:tcW w:w="851" w:type="dxa"/>
          </w:tcPr>
          <w:p w:rsidR="00E67AF0" w:rsidRPr="008336CF" w:rsidRDefault="00E67AF0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67AF0" w:rsidRDefault="00990E8E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Щепоткін</w:t>
            </w:r>
            <w:r w:rsidR="0087236F">
              <w:rPr>
                <w:rFonts w:ascii="Times New Roman" w:hAnsi="Times New Roman"/>
                <w:b/>
                <w:sz w:val="24"/>
                <w:szCs w:val="24"/>
              </w:rPr>
              <w:t>ої</w:t>
            </w:r>
            <w:proofErr w:type="spellEnd"/>
          </w:p>
          <w:p w:rsidR="0087236F" w:rsidRDefault="0087236F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Валентини Володимирівни</w:t>
            </w:r>
          </w:p>
          <w:p w:rsidR="00E67AF0" w:rsidRPr="00B46851" w:rsidRDefault="00E67AF0" w:rsidP="00317603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 w:rsidR="00990E8E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E67AF0" w:rsidRPr="00B46851" w:rsidRDefault="00E67AF0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67AF0" w:rsidRPr="000F3A68" w:rsidRDefault="00E67AF0" w:rsidP="00E67AF0">
            <w:pPr>
              <w:pStyle w:val="aa"/>
              <w:rPr>
                <w:sz w:val="24"/>
                <w:szCs w:val="24"/>
              </w:rPr>
            </w:pPr>
          </w:p>
        </w:tc>
      </w:tr>
      <w:tr w:rsidR="00E67AF0" w:rsidRPr="000F3A68" w:rsidTr="00E67AF0">
        <w:tc>
          <w:tcPr>
            <w:tcW w:w="851" w:type="dxa"/>
          </w:tcPr>
          <w:p w:rsidR="00E67AF0" w:rsidRPr="008336CF" w:rsidRDefault="00E67AF0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7236F" w:rsidRDefault="00990E8E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Британчук</w:t>
            </w:r>
            <w:r w:rsidR="0087236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</w:p>
          <w:p w:rsidR="00E67AF0" w:rsidRDefault="0087236F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Володимира Васильовича</w:t>
            </w:r>
          </w:p>
          <w:p w:rsidR="00990E8E" w:rsidRPr="00B46851" w:rsidRDefault="00E67AF0" w:rsidP="00317603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990E8E"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 w:rsidR="00990E8E">
              <w:rPr>
                <w:rFonts w:ascii="Times New Roman" w:hAnsi="Times New Roman"/>
                <w:b/>
                <w:i/>
                <w:lang w:val="uk-UA"/>
              </w:rPr>
              <w:t xml:space="preserve"> А.А.)</w:t>
            </w:r>
          </w:p>
          <w:p w:rsidR="00E67AF0" w:rsidRDefault="00E67AF0" w:rsidP="00317603">
            <w:pPr>
              <w:pStyle w:val="aa"/>
              <w:rPr>
                <w:b/>
                <w:sz w:val="24"/>
                <w:szCs w:val="24"/>
              </w:rPr>
            </w:pPr>
          </w:p>
          <w:p w:rsidR="003F5C48" w:rsidRPr="000F3A68" w:rsidRDefault="003F5C48" w:rsidP="00317603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67AF0" w:rsidRPr="000F3A68" w:rsidRDefault="00E67AF0" w:rsidP="00E67AF0">
            <w:pPr>
              <w:pStyle w:val="aa"/>
              <w:rPr>
                <w:sz w:val="24"/>
                <w:szCs w:val="24"/>
              </w:rPr>
            </w:pPr>
          </w:p>
        </w:tc>
      </w:tr>
    </w:tbl>
    <w:p w:rsidR="00E67AF0" w:rsidRPr="003D4DF4" w:rsidRDefault="00E67AF0" w:rsidP="00E67AF0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цивільного с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E67AF0" w:rsidRPr="00F823DF" w:rsidRDefault="00E67AF0" w:rsidP="003F5C48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E67AF0" w:rsidRPr="008336CF" w:rsidTr="00E67AF0">
        <w:tc>
          <w:tcPr>
            <w:tcW w:w="851" w:type="dxa"/>
          </w:tcPr>
          <w:p w:rsidR="00E67AF0" w:rsidRPr="008336CF" w:rsidRDefault="00E67AF0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67AF0" w:rsidRDefault="00990E8E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Карпенко</w:t>
            </w:r>
          </w:p>
          <w:p w:rsidR="001F7EC1" w:rsidRDefault="001F7EC1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Світлани Олексіївни</w:t>
            </w:r>
          </w:p>
          <w:p w:rsidR="00990E8E" w:rsidRPr="00937D3D" w:rsidRDefault="00990E8E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sz w:val="12"/>
                <w:szCs w:val="12"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А.А.)</w:t>
            </w:r>
          </w:p>
          <w:p w:rsidR="00E67AF0" w:rsidRPr="002B32D9" w:rsidRDefault="00E67AF0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E67AF0" w:rsidRDefault="00E67AF0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67AF0" w:rsidRPr="00F823DF" w:rsidRDefault="00E67AF0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7AF0" w:rsidRPr="008336CF" w:rsidTr="00E67AF0">
        <w:tc>
          <w:tcPr>
            <w:tcW w:w="851" w:type="dxa"/>
          </w:tcPr>
          <w:p w:rsidR="00E67AF0" w:rsidRPr="008336CF" w:rsidRDefault="00E67AF0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67AF0" w:rsidRDefault="00990E8E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Білоконь</w:t>
            </w:r>
          </w:p>
          <w:p w:rsidR="001F7EC1" w:rsidRDefault="001F7EC1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Олени Валеріївни</w:t>
            </w:r>
          </w:p>
          <w:p w:rsidR="00E67AF0" w:rsidRPr="00B46851" w:rsidRDefault="00E67AF0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я </w:t>
            </w:r>
            <w:proofErr w:type="spellStart"/>
            <w:r w:rsidR="00990E8E">
              <w:rPr>
                <w:rFonts w:ascii="Times New Roman" w:hAnsi="Times New Roman"/>
                <w:b/>
                <w:i/>
                <w:lang w:val="uk-UA"/>
              </w:rPr>
              <w:t>Волковицька</w:t>
            </w:r>
            <w:proofErr w:type="spellEnd"/>
            <w:r w:rsidR="00990E8E">
              <w:rPr>
                <w:rFonts w:ascii="Times New Roman" w:hAnsi="Times New Roman"/>
                <w:b/>
                <w:i/>
                <w:lang w:val="uk-UA"/>
              </w:rPr>
              <w:t xml:space="preserve"> Н.О.)</w:t>
            </w:r>
          </w:p>
          <w:p w:rsidR="00E67AF0" w:rsidRPr="000F3A68" w:rsidRDefault="00E67AF0" w:rsidP="00317603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E67AF0" w:rsidRPr="00F823DF" w:rsidRDefault="00E67AF0" w:rsidP="00E67AF0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7AF0" w:rsidRPr="000F3A68" w:rsidTr="00E67AF0">
        <w:tc>
          <w:tcPr>
            <w:tcW w:w="851" w:type="dxa"/>
          </w:tcPr>
          <w:p w:rsidR="00E67AF0" w:rsidRPr="008336CF" w:rsidRDefault="00E67AF0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67AF0" w:rsidRDefault="001F7EC1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Лящ</w:t>
            </w:r>
            <w:r w:rsidR="00990E8E">
              <w:rPr>
                <w:rFonts w:ascii="Times New Roman" w:hAnsi="Times New Roman"/>
                <w:b/>
                <w:sz w:val="24"/>
                <w:szCs w:val="24"/>
              </w:rPr>
              <w:t>енко</w:t>
            </w:r>
            <w:proofErr w:type="spellEnd"/>
            <w:r w:rsidR="00990E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7EC1" w:rsidRDefault="001F7EC1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Наталії Павлівни</w:t>
            </w:r>
          </w:p>
          <w:p w:rsidR="00E67AF0" w:rsidRPr="00B46851" w:rsidRDefault="00E67AF0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 w:rsidR="00990E8E">
              <w:rPr>
                <w:rFonts w:ascii="Times New Roman" w:hAnsi="Times New Roman"/>
                <w:b/>
                <w:i/>
                <w:lang w:val="uk-UA"/>
              </w:rPr>
              <w:t>Мамонтова І.Ю.)</w:t>
            </w:r>
          </w:p>
          <w:p w:rsidR="00E67AF0" w:rsidRPr="00EF525F" w:rsidRDefault="00E67AF0" w:rsidP="00317603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67AF0" w:rsidRPr="000F3A68" w:rsidRDefault="00E67AF0" w:rsidP="00E67AF0">
            <w:pPr>
              <w:pStyle w:val="aa"/>
              <w:rPr>
                <w:sz w:val="24"/>
                <w:szCs w:val="24"/>
              </w:rPr>
            </w:pPr>
          </w:p>
        </w:tc>
      </w:tr>
      <w:tr w:rsidR="00E67AF0" w:rsidRPr="000F3A68" w:rsidTr="00E67AF0">
        <w:tc>
          <w:tcPr>
            <w:tcW w:w="851" w:type="dxa"/>
          </w:tcPr>
          <w:p w:rsidR="00E67AF0" w:rsidRPr="008336CF" w:rsidRDefault="00E67AF0" w:rsidP="00E67AF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67AF0" w:rsidRDefault="00990E8E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Хопт</w:t>
            </w:r>
            <w:r w:rsidR="001F7EC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7EC1" w:rsidRDefault="001F7EC1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Сергія Федоровича</w:t>
            </w:r>
          </w:p>
          <w:p w:rsidR="00E67AF0" w:rsidRPr="00B46851" w:rsidRDefault="00E67AF0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я </w:t>
            </w:r>
            <w:r w:rsidR="00990E8E"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E67AF0" w:rsidRPr="000F3A68" w:rsidRDefault="00E67AF0" w:rsidP="00317603">
            <w:pPr>
              <w:pStyle w:val="aa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67AF0" w:rsidRPr="000F3A68" w:rsidRDefault="00E67AF0" w:rsidP="00E67AF0">
            <w:pPr>
              <w:pStyle w:val="aa"/>
              <w:rPr>
                <w:sz w:val="24"/>
                <w:szCs w:val="24"/>
              </w:rPr>
            </w:pPr>
          </w:p>
        </w:tc>
      </w:tr>
    </w:tbl>
    <w:p w:rsidR="007C5A95" w:rsidRDefault="007C5A95" w:rsidP="0057226B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:rsidR="007C5A95" w:rsidRDefault="007C5A95" w:rsidP="0057226B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:rsidR="007C5A95" w:rsidRDefault="007C5A95" w:rsidP="0057226B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:rsidR="0057226B" w:rsidRPr="00937D3D" w:rsidRDefault="0057226B" w:rsidP="0057226B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en-US"/>
        </w:rPr>
        <w:t>20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</w:rPr>
        <w:t>вересня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</w:rPr>
        <w:t xml:space="preserve"> 2017 року</w:t>
      </w:r>
    </w:p>
    <w:p w:rsidR="0057226B" w:rsidRPr="00937D3D" w:rsidRDefault="0057226B" w:rsidP="0057226B">
      <w:pPr>
        <w:pStyle w:val="11"/>
        <w:jc w:val="center"/>
        <w:rPr>
          <w:rFonts w:ascii="Times New Roman" w:hAnsi="Times New Roman"/>
          <w:b/>
        </w:rPr>
      </w:pPr>
    </w:p>
    <w:p w:rsidR="0057226B" w:rsidRPr="00937D3D" w:rsidRDefault="0057226B" w:rsidP="0057226B">
      <w:pPr>
        <w:pStyle w:val="11"/>
        <w:numPr>
          <w:ilvl w:val="0"/>
          <w:numId w:val="2"/>
        </w:numPr>
        <w:ind w:left="993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до Касаційного господарського суду у складі Верховного Суду:</w:t>
      </w:r>
    </w:p>
    <w:p w:rsidR="0057226B" w:rsidRPr="00937D3D" w:rsidRDefault="0057226B" w:rsidP="0057226B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57226B" w:rsidRPr="00937D3D" w:rsidTr="003837A5">
        <w:tc>
          <w:tcPr>
            <w:tcW w:w="851" w:type="dxa"/>
          </w:tcPr>
          <w:p w:rsidR="0057226B" w:rsidRPr="00937D3D" w:rsidRDefault="0057226B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7226B" w:rsidRPr="00937D3D" w:rsidRDefault="0057226B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Ткаченко</w:t>
            </w:r>
          </w:p>
          <w:p w:rsidR="009E1A63" w:rsidRPr="00937D3D" w:rsidRDefault="009E1A63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Ніни Григорівни</w:t>
            </w:r>
          </w:p>
          <w:p w:rsidR="0057226B" w:rsidRPr="00937D3D" w:rsidRDefault="0057226B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37D3D"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 w:rsidRPr="00937D3D"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57226B" w:rsidRPr="00937D3D" w:rsidRDefault="0057226B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7226B" w:rsidRPr="00937D3D" w:rsidRDefault="0057226B" w:rsidP="003837A5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226B" w:rsidRPr="00937D3D" w:rsidTr="003837A5">
        <w:tc>
          <w:tcPr>
            <w:tcW w:w="851" w:type="dxa"/>
          </w:tcPr>
          <w:p w:rsidR="0057226B" w:rsidRPr="00937D3D" w:rsidRDefault="0057226B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7226B" w:rsidRPr="00937D3D" w:rsidRDefault="0057226B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Львов</w:t>
            </w:r>
            <w:r w:rsidR="009E1A63" w:rsidRPr="00937D3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9E1A63" w:rsidRPr="00937D3D" w:rsidRDefault="009E1A63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Богдана Юрійовича</w:t>
            </w:r>
          </w:p>
          <w:p w:rsidR="0057226B" w:rsidRPr="00937D3D" w:rsidRDefault="0057226B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="00D75FF6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proofErr w:type="spellStart"/>
            <w:r w:rsidR="00D75FF6">
              <w:rPr>
                <w:rFonts w:ascii="Times New Roman" w:hAnsi="Times New Roman"/>
                <w:b/>
                <w:i/>
                <w:lang w:val="uk-UA"/>
              </w:rPr>
              <w:t>Беляневич</w:t>
            </w:r>
            <w:proofErr w:type="spellEnd"/>
            <w:r w:rsidR="00D75FF6">
              <w:rPr>
                <w:rFonts w:ascii="Times New Roman" w:hAnsi="Times New Roman"/>
                <w:b/>
                <w:i/>
                <w:lang w:val="uk-UA"/>
              </w:rPr>
              <w:t xml:space="preserve"> В.Е</w:t>
            </w:r>
            <w:r w:rsidRPr="00937D3D">
              <w:rPr>
                <w:rFonts w:ascii="Times New Roman" w:hAnsi="Times New Roman"/>
                <w:b/>
                <w:i/>
                <w:lang w:val="uk-UA"/>
              </w:rPr>
              <w:t>.)</w:t>
            </w:r>
          </w:p>
          <w:p w:rsidR="0057226B" w:rsidRPr="00937D3D" w:rsidRDefault="0057226B" w:rsidP="00317603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7226B" w:rsidRPr="00937D3D" w:rsidRDefault="0057226B" w:rsidP="003837A5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226B" w:rsidRPr="00937D3D" w:rsidRDefault="0057226B" w:rsidP="003837A5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226B" w:rsidRPr="000F3A68" w:rsidTr="003837A5">
        <w:trPr>
          <w:gridAfter w:val="1"/>
          <w:wAfter w:w="3685" w:type="dxa"/>
        </w:trPr>
        <w:tc>
          <w:tcPr>
            <w:tcW w:w="851" w:type="dxa"/>
          </w:tcPr>
          <w:p w:rsidR="0057226B" w:rsidRPr="00937D3D" w:rsidRDefault="0057226B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7226B" w:rsidRPr="00937D3D" w:rsidRDefault="009E1A63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Баранця</w:t>
            </w:r>
          </w:p>
          <w:p w:rsidR="009E1A63" w:rsidRPr="00937D3D" w:rsidRDefault="009E1A63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Олександра Миколайовича</w:t>
            </w:r>
          </w:p>
          <w:p w:rsidR="0057226B" w:rsidRPr="00B46851" w:rsidRDefault="0057226B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</w:t>
            </w:r>
            <w:r w:rsidRPr="00937D3D">
              <w:rPr>
                <w:rFonts w:ascii="Times New Roman" w:hAnsi="Times New Roman"/>
                <w:b/>
                <w:i/>
                <w:lang w:val="uk-UA"/>
              </w:rPr>
              <w:t>Мамонтова І.Ю.)</w:t>
            </w:r>
          </w:p>
          <w:p w:rsidR="0057226B" w:rsidRPr="000F3A68" w:rsidRDefault="0057226B" w:rsidP="00317603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226B" w:rsidRPr="000F3A68" w:rsidTr="003837A5">
        <w:trPr>
          <w:gridAfter w:val="1"/>
          <w:wAfter w:w="3685" w:type="dxa"/>
        </w:trPr>
        <w:tc>
          <w:tcPr>
            <w:tcW w:w="851" w:type="dxa"/>
          </w:tcPr>
          <w:p w:rsidR="0057226B" w:rsidRPr="008336CF" w:rsidRDefault="0057226B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7226B" w:rsidRDefault="009E1A63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Дроботової</w:t>
            </w:r>
            <w:proofErr w:type="spellEnd"/>
          </w:p>
          <w:p w:rsidR="009E1A63" w:rsidRDefault="009E1A63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Тетяни Борисівни</w:t>
            </w:r>
          </w:p>
          <w:p w:rsidR="0057226B" w:rsidRDefault="0057226B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 w:rsidR="003837A5"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937D3D" w:rsidRPr="00B46851" w:rsidRDefault="00937D3D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</w:p>
          <w:p w:rsidR="0057226B" w:rsidRPr="009674CF" w:rsidRDefault="0057226B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226B" w:rsidRPr="00937D3D" w:rsidRDefault="0057226B" w:rsidP="0057226B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адміністративного суду у складі Верховного Суду:</w:t>
      </w:r>
    </w:p>
    <w:p w:rsidR="0057226B" w:rsidRPr="00937D3D" w:rsidRDefault="0057226B" w:rsidP="0057226B">
      <w:pPr>
        <w:pStyle w:val="11"/>
        <w:ind w:left="720"/>
        <w:rPr>
          <w:rFonts w:ascii="Times New Roman" w:hAnsi="Times New Roman"/>
          <w:b/>
          <w:u w:val="single"/>
          <w:lang w:val="uk-UA"/>
        </w:rPr>
      </w:pPr>
    </w:p>
    <w:tbl>
      <w:tblPr>
        <w:tblW w:w="23740" w:type="dxa"/>
        <w:tblInd w:w="-176" w:type="dxa"/>
        <w:tblLayout w:type="fixed"/>
        <w:tblLook w:val="01E0"/>
      </w:tblPr>
      <w:tblGrid>
        <w:gridCol w:w="851"/>
        <w:gridCol w:w="11623"/>
        <w:gridCol w:w="11266"/>
      </w:tblGrid>
      <w:tr w:rsidR="0057226B" w:rsidRPr="000F3A68" w:rsidTr="00317603">
        <w:tc>
          <w:tcPr>
            <w:tcW w:w="851" w:type="dxa"/>
          </w:tcPr>
          <w:p w:rsidR="0057226B" w:rsidRPr="008336CF" w:rsidRDefault="0057226B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57226B" w:rsidRDefault="00105C0C" w:rsidP="003837A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Шипуліної</w:t>
            </w:r>
            <w:proofErr w:type="spellEnd"/>
          </w:p>
          <w:p w:rsidR="00105C0C" w:rsidRDefault="00105C0C" w:rsidP="003837A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Тетяни Михайлівни</w:t>
            </w:r>
          </w:p>
          <w:p w:rsidR="0057226B" w:rsidRPr="00B46851" w:rsidRDefault="0057226B" w:rsidP="003837A5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 w:rsidR="003837A5">
              <w:rPr>
                <w:rFonts w:ascii="Times New Roman" w:hAnsi="Times New Roman"/>
                <w:b/>
                <w:i/>
                <w:lang w:val="uk-UA"/>
              </w:rPr>
              <w:t>Бойко А.М.)</w:t>
            </w:r>
          </w:p>
          <w:p w:rsidR="0057226B" w:rsidRPr="002B32D9" w:rsidRDefault="0057226B" w:rsidP="003837A5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57226B" w:rsidRPr="00B46851" w:rsidRDefault="0057226B" w:rsidP="003837A5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Мацедонську</w:t>
            </w:r>
            <w:proofErr w:type="spellEnd"/>
          </w:p>
          <w:p w:rsidR="0057226B" w:rsidRPr="00B46851" w:rsidRDefault="0057226B" w:rsidP="003837A5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57226B" w:rsidRPr="000F3A68" w:rsidRDefault="0057226B" w:rsidP="003837A5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226B" w:rsidRPr="002B32D9" w:rsidTr="00317603">
        <w:tc>
          <w:tcPr>
            <w:tcW w:w="851" w:type="dxa"/>
          </w:tcPr>
          <w:p w:rsidR="0057226B" w:rsidRPr="008336CF" w:rsidRDefault="0057226B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57226B" w:rsidRDefault="003837A5" w:rsidP="003837A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Коваленко </w:t>
            </w:r>
          </w:p>
          <w:p w:rsidR="00105C0C" w:rsidRDefault="00105C0C" w:rsidP="003837A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Наталії Володимирівни</w:t>
            </w:r>
          </w:p>
          <w:p w:rsidR="0057226B" w:rsidRPr="00B46851" w:rsidRDefault="0057226B" w:rsidP="003837A5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3837A5">
              <w:rPr>
                <w:rFonts w:ascii="Times New Roman" w:hAnsi="Times New Roman"/>
                <w:b/>
                <w:i/>
                <w:lang w:val="uk-UA"/>
              </w:rPr>
              <w:t>Волковицька</w:t>
            </w:r>
            <w:proofErr w:type="spellEnd"/>
            <w:r w:rsidR="003837A5">
              <w:rPr>
                <w:rFonts w:ascii="Times New Roman" w:hAnsi="Times New Roman"/>
                <w:b/>
                <w:i/>
                <w:lang w:val="uk-UA"/>
              </w:rPr>
              <w:t xml:space="preserve"> Н.О.)</w:t>
            </w:r>
          </w:p>
          <w:p w:rsidR="0057226B" w:rsidRPr="000F3A68" w:rsidRDefault="0057226B" w:rsidP="003837A5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57226B" w:rsidRDefault="0057226B" w:rsidP="003837A5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Злотнікова</w:t>
            </w:r>
            <w:proofErr w:type="spellEnd"/>
          </w:p>
          <w:p w:rsidR="0057226B" w:rsidRPr="00B46851" w:rsidRDefault="0057226B" w:rsidP="003837A5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57226B" w:rsidRPr="002B32D9" w:rsidRDefault="0057226B" w:rsidP="003837A5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7226B" w:rsidRPr="00852C73" w:rsidTr="00317603">
        <w:tc>
          <w:tcPr>
            <w:tcW w:w="851" w:type="dxa"/>
          </w:tcPr>
          <w:p w:rsidR="0057226B" w:rsidRPr="008336CF" w:rsidRDefault="0057226B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B667BE" w:rsidRPr="00937D3D" w:rsidRDefault="00B667BE" w:rsidP="00B667B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Олендер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667BE" w:rsidRDefault="00B667BE" w:rsidP="00B667B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Ігоря Ярославовича</w:t>
            </w:r>
          </w:p>
          <w:p w:rsidR="00B667BE" w:rsidRPr="00B46851" w:rsidRDefault="00B667BE" w:rsidP="00B667BE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57226B" w:rsidRPr="000F3A68" w:rsidRDefault="0057226B" w:rsidP="00B667BE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57226B" w:rsidRPr="009674CF" w:rsidRDefault="0057226B" w:rsidP="003837A5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67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Смокович</w:t>
            </w:r>
            <w:proofErr w:type="spellEnd"/>
          </w:p>
          <w:p w:rsidR="0057226B" w:rsidRPr="00333CF4" w:rsidRDefault="0057226B" w:rsidP="003837A5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333CF4">
              <w:rPr>
                <w:rFonts w:ascii="Times New Roman" w:hAnsi="Times New Roman"/>
                <w:b/>
                <w:i/>
                <w:lang w:val="uk-UA"/>
              </w:rPr>
              <w:t>(Доповідач – член Вищої ради правосуддя Бойко А.М.)</w:t>
            </w:r>
          </w:p>
          <w:p w:rsidR="0057226B" w:rsidRPr="009674CF" w:rsidRDefault="0057226B" w:rsidP="003837A5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7226B" w:rsidRPr="00852C73" w:rsidTr="00317603">
        <w:tc>
          <w:tcPr>
            <w:tcW w:w="851" w:type="dxa"/>
          </w:tcPr>
          <w:p w:rsidR="0057226B" w:rsidRPr="008336CF" w:rsidRDefault="0057226B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57226B" w:rsidRDefault="003837A5" w:rsidP="003837A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Гончаров</w:t>
            </w:r>
            <w:r w:rsidR="00105C0C">
              <w:rPr>
                <w:rFonts w:ascii="Times New Roman" w:hAnsi="Times New Roman"/>
                <w:b/>
                <w:sz w:val="24"/>
                <w:szCs w:val="24"/>
              </w:rPr>
              <w:t>ої</w:t>
            </w:r>
            <w:proofErr w:type="spellEnd"/>
          </w:p>
          <w:p w:rsidR="00105C0C" w:rsidRDefault="00105C0C" w:rsidP="003837A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Ірини Анатоліївни</w:t>
            </w:r>
          </w:p>
          <w:p w:rsidR="0057226B" w:rsidRPr="00B46851" w:rsidRDefault="0057226B" w:rsidP="003837A5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3837A5"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 w:rsidR="003837A5"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57226B" w:rsidRDefault="0057226B" w:rsidP="003837A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5C48" w:rsidRPr="009674CF" w:rsidRDefault="003F5C48" w:rsidP="003837A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6" w:type="dxa"/>
          </w:tcPr>
          <w:p w:rsidR="0057226B" w:rsidRPr="009674CF" w:rsidRDefault="0057226B" w:rsidP="003837A5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</w:t>
            </w:r>
            <w:proofErr w:type="spellEnd"/>
          </w:p>
          <w:p w:rsidR="0057226B" w:rsidRPr="009674CF" w:rsidRDefault="0057226B" w:rsidP="003837A5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(Доповідач – член Вищої ради правосуддя </w:t>
            </w:r>
            <w:proofErr w:type="spellStart"/>
            <w:r w:rsidRPr="009674CF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О.В.)</w:t>
            </w:r>
          </w:p>
          <w:p w:rsidR="0057226B" w:rsidRPr="009674CF" w:rsidRDefault="0057226B" w:rsidP="003837A5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7226B" w:rsidRPr="00937D3D" w:rsidRDefault="0057226B" w:rsidP="0057226B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кримінального суду у складі Верховного Суду:</w:t>
      </w:r>
    </w:p>
    <w:p w:rsidR="0057226B" w:rsidRPr="00F823DF" w:rsidRDefault="0057226B" w:rsidP="0057226B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57226B" w:rsidRPr="008336CF" w:rsidTr="003837A5">
        <w:tc>
          <w:tcPr>
            <w:tcW w:w="851" w:type="dxa"/>
          </w:tcPr>
          <w:p w:rsidR="0057226B" w:rsidRPr="008336CF" w:rsidRDefault="0057226B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7226B" w:rsidRDefault="003837A5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Ємця </w:t>
            </w:r>
          </w:p>
          <w:p w:rsidR="0087236F" w:rsidRDefault="0087236F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Олександра Петровича</w:t>
            </w:r>
          </w:p>
          <w:p w:rsidR="0057226B" w:rsidRPr="00B46851" w:rsidRDefault="0057226B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57226B" w:rsidRPr="002B32D9" w:rsidRDefault="0057226B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7226B" w:rsidRDefault="0057226B" w:rsidP="003837A5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226B" w:rsidRPr="00F823DF" w:rsidRDefault="0057226B" w:rsidP="003837A5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226B" w:rsidRPr="008336CF" w:rsidTr="003837A5">
        <w:tc>
          <w:tcPr>
            <w:tcW w:w="851" w:type="dxa"/>
          </w:tcPr>
          <w:p w:rsidR="0057226B" w:rsidRPr="008336CF" w:rsidRDefault="0057226B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7226B" w:rsidRDefault="003A7183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Лагнюк</w:t>
            </w:r>
            <w:r w:rsidR="0087236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proofErr w:type="spellEnd"/>
          </w:p>
          <w:p w:rsidR="0087236F" w:rsidRDefault="0087236F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Миколи Михайловича</w:t>
            </w:r>
          </w:p>
          <w:p w:rsidR="003837A5" w:rsidRPr="00B46851" w:rsidRDefault="003837A5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57226B" w:rsidRPr="00B46851" w:rsidRDefault="0057226B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7226B" w:rsidRPr="00F823DF" w:rsidRDefault="0057226B" w:rsidP="003837A5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226B" w:rsidRPr="000F3A68" w:rsidTr="003837A5">
        <w:tc>
          <w:tcPr>
            <w:tcW w:w="851" w:type="dxa"/>
          </w:tcPr>
          <w:p w:rsidR="0057226B" w:rsidRPr="008336CF" w:rsidRDefault="0057226B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7226B" w:rsidRDefault="0087236F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Франтовської</w:t>
            </w:r>
            <w:proofErr w:type="spellEnd"/>
          </w:p>
          <w:p w:rsidR="0087236F" w:rsidRDefault="0087236F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Тетяни Іванівни</w:t>
            </w:r>
          </w:p>
          <w:p w:rsidR="0057226B" w:rsidRPr="00B46851" w:rsidRDefault="0057226B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3837A5">
              <w:rPr>
                <w:rFonts w:ascii="Times New Roman" w:hAnsi="Times New Roman"/>
                <w:b/>
                <w:i/>
                <w:lang w:val="uk-UA"/>
              </w:rPr>
              <w:t>Комков</w:t>
            </w:r>
            <w:proofErr w:type="spellEnd"/>
            <w:r w:rsidR="003837A5">
              <w:rPr>
                <w:rFonts w:ascii="Times New Roman" w:hAnsi="Times New Roman"/>
                <w:b/>
                <w:i/>
                <w:lang w:val="uk-UA"/>
              </w:rPr>
              <w:t xml:space="preserve"> В.К.)</w:t>
            </w:r>
          </w:p>
          <w:p w:rsidR="0057226B" w:rsidRPr="00B46851" w:rsidRDefault="0057226B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57226B" w:rsidRPr="000F3A68" w:rsidRDefault="0057226B" w:rsidP="003837A5">
            <w:pPr>
              <w:pStyle w:val="aa"/>
              <w:rPr>
                <w:sz w:val="24"/>
                <w:szCs w:val="24"/>
              </w:rPr>
            </w:pPr>
          </w:p>
        </w:tc>
      </w:tr>
      <w:tr w:rsidR="0057226B" w:rsidRPr="000F3A68" w:rsidTr="003837A5">
        <w:tc>
          <w:tcPr>
            <w:tcW w:w="851" w:type="dxa"/>
          </w:tcPr>
          <w:p w:rsidR="0057226B" w:rsidRPr="008336CF" w:rsidRDefault="0057226B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7226B" w:rsidRDefault="0087236F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Кравченка</w:t>
            </w:r>
            <w:r w:rsidR="00383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7236F" w:rsidRDefault="0087236F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Станіслава Івановича</w:t>
            </w:r>
          </w:p>
          <w:p w:rsidR="0057226B" w:rsidRPr="00B46851" w:rsidRDefault="0057226B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 w:rsidR="003837A5">
              <w:rPr>
                <w:rFonts w:ascii="Times New Roman" w:hAnsi="Times New Roman"/>
                <w:b/>
                <w:i/>
                <w:lang w:val="uk-UA"/>
              </w:rPr>
              <w:t>Бойко А.М.)</w:t>
            </w:r>
          </w:p>
          <w:p w:rsidR="0057226B" w:rsidRDefault="0057226B" w:rsidP="00317603">
            <w:pPr>
              <w:pStyle w:val="aa"/>
              <w:ind w:left="34"/>
              <w:rPr>
                <w:b/>
                <w:sz w:val="24"/>
                <w:szCs w:val="24"/>
              </w:rPr>
            </w:pPr>
          </w:p>
          <w:p w:rsidR="003F5C48" w:rsidRPr="000F3A68" w:rsidRDefault="003F5C48" w:rsidP="00317603">
            <w:pPr>
              <w:pStyle w:val="aa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57226B" w:rsidRPr="000F3A68" w:rsidRDefault="0057226B" w:rsidP="003837A5">
            <w:pPr>
              <w:pStyle w:val="aa"/>
              <w:rPr>
                <w:sz w:val="24"/>
                <w:szCs w:val="24"/>
              </w:rPr>
            </w:pPr>
          </w:p>
        </w:tc>
      </w:tr>
    </w:tbl>
    <w:p w:rsidR="0057226B" w:rsidRPr="003D4DF4" w:rsidRDefault="0057226B" w:rsidP="0057226B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цивільного суду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57226B" w:rsidRPr="00F823DF" w:rsidRDefault="0057226B" w:rsidP="003F5C48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57226B" w:rsidRPr="008336CF" w:rsidTr="003837A5">
        <w:tc>
          <w:tcPr>
            <w:tcW w:w="851" w:type="dxa"/>
          </w:tcPr>
          <w:p w:rsidR="0057226B" w:rsidRPr="008336CF" w:rsidRDefault="0057226B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7226B" w:rsidRDefault="003837A5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Ткачук</w:t>
            </w:r>
            <w:r w:rsidR="001F7E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</w:p>
          <w:p w:rsidR="001F7EC1" w:rsidRDefault="001F7EC1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Олега Степановича</w:t>
            </w:r>
          </w:p>
          <w:p w:rsidR="003837A5" w:rsidRPr="00B46851" w:rsidRDefault="0057226B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3837A5"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 w:rsidR="003837A5"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57226B" w:rsidRPr="002B32D9" w:rsidRDefault="0057226B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7226B" w:rsidRDefault="0057226B" w:rsidP="003837A5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226B" w:rsidRPr="00F823DF" w:rsidRDefault="0057226B" w:rsidP="003837A5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226B" w:rsidRPr="008336CF" w:rsidTr="003837A5">
        <w:tc>
          <w:tcPr>
            <w:tcW w:w="851" w:type="dxa"/>
          </w:tcPr>
          <w:p w:rsidR="0057226B" w:rsidRPr="008336CF" w:rsidRDefault="0057226B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7226B" w:rsidRDefault="003837A5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Сімоненко</w:t>
            </w:r>
            <w:proofErr w:type="spellEnd"/>
          </w:p>
          <w:p w:rsidR="001F7EC1" w:rsidRDefault="001F7EC1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Валентини Миколаївни</w:t>
            </w:r>
          </w:p>
          <w:p w:rsidR="003837A5" w:rsidRPr="00B46851" w:rsidRDefault="0057226B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я </w:t>
            </w:r>
            <w:proofErr w:type="spellStart"/>
            <w:r w:rsidR="003837A5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="003837A5">
              <w:rPr>
                <w:rFonts w:ascii="Times New Roman" w:hAnsi="Times New Roman"/>
                <w:b/>
                <w:i/>
                <w:lang w:val="uk-UA"/>
              </w:rPr>
              <w:t xml:space="preserve"> О.В.)</w:t>
            </w:r>
          </w:p>
          <w:p w:rsidR="0057226B" w:rsidRPr="000F3A68" w:rsidRDefault="0057226B" w:rsidP="00317603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7226B" w:rsidRPr="00F823DF" w:rsidRDefault="0057226B" w:rsidP="003837A5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226B" w:rsidRPr="000F3A68" w:rsidTr="003837A5">
        <w:tc>
          <w:tcPr>
            <w:tcW w:w="851" w:type="dxa"/>
          </w:tcPr>
          <w:p w:rsidR="0057226B" w:rsidRPr="008336CF" w:rsidRDefault="0057226B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7226B" w:rsidRDefault="003837A5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Журавель</w:t>
            </w:r>
          </w:p>
          <w:p w:rsidR="001F7EC1" w:rsidRDefault="001F7EC1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Валентини Іванівни</w:t>
            </w:r>
          </w:p>
          <w:p w:rsidR="0057226B" w:rsidRPr="00B46851" w:rsidRDefault="0057226B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 w:rsidR="003837A5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57226B" w:rsidRPr="00EF525F" w:rsidRDefault="0057226B" w:rsidP="00317603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7226B" w:rsidRPr="000F3A68" w:rsidRDefault="0057226B" w:rsidP="003837A5">
            <w:pPr>
              <w:pStyle w:val="aa"/>
              <w:rPr>
                <w:sz w:val="24"/>
                <w:szCs w:val="24"/>
              </w:rPr>
            </w:pPr>
          </w:p>
        </w:tc>
      </w:tr>
      <w:tr w:rsidR="0057226B" w:rsidRPr="000F3A68" w:rsidTr="003837A5">
        <w:tc>
          <w:tcPr>
            <w:tcW w:w="851" w:type="dxa"/>
          </w:tcPr>
          <w:p w:rsidR="0057226B" w:rsidRPr="008336CF" w:rsidRDefault="0057226B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7226B" w:rsidRDefault="001F7EC1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Синельникова</w:t>
            </w:r>
            <w:proofErr w:type="spellEnd"/>
          </w:p>
          <w:p w:rsidR="001F7EC1" w:rsidRDefault="001F7EC1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Євгена Володимировича</w:t>
            </w:r>
          </w:p>
          <w:p w:rsidR="0057226B" w:rsidRPr="00B46851" w:rsidRDefault="0057226B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я </w:t>
            </w:r>
            <w:proofErr w:type="spellStart"/>
            <w:r w:rsidR="003837A5">
              <w:rPr>
                <w:rFonts w:ascii="Times New Roman" w:hAnsi="Times New Roman"/>
                <w:b/>
                <w:i/>
                <w:lang w:val="uk-UA"/>
              </w:rPr>
              <w:t>Комков</w:t>
            </w:r>
            <w:proofErr w:type="spellEnd"/>
            <w:r w:rsidR="003837A5">
              <w:rPr>
                <w:rFonts w:ascii="Times New Roman" w:hAnsi="Times New Roman"/>
                <w:b/>
                <w:i/>
                <w:lang w:val="uk-UA"/>
              </w:rPr>
              <w:t xml:space="preserve"> Є.В.)</w:t>
            </w:r>
          </w:p>
          <w:p w:rsidR="0057226B" w:rsidRPr="000F3A68" w:rsidRDefault="0057226B" w:rsidP="00317603">
            <w:pPr>
              <w:pStyle w:val="aa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57226B" w:rsidRPr="000F3A68" w:rsidRDefault="0057226B" w:rsidP="003837A5">
            <w:pPr>
              <w:pStyle w:val="aa"/>
              <w:rPr>
                <w:sz w:val="24"/>
                <w:szCs w:val="24"/>
              </w:rPr>
            </w:pPr>
          </w:p>
        </w:tc>
      </w:tr>
    </w:tbl>
    <w:p w:rsidR="003837A5" w:rsidRPr="007E359D" w:rsidRDefault="003837A5" w:rsidP="003837A5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:rsidR="003837A5" w:rsidRPr="00937D3D" w:rsidRDefault="003837A5" w:rsidP="003837A5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en-US"/>
        </w:rPr>
        <w:t>2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1 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</w:rPr>
        <w:t>вересня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</w:rPr>
        <w:t xml:space="preserve"> 2017 року</w:t>
      </w:r>
    </w:p>
    <w:p w:rsidR="003837A5" w:rsidRPr="00937D3D" w:rsidRDefault="003837A5" w:rsidP="003837A5">
      <w:pPr>
        <w:pStyle w:val="11"/>
        <w:jc w:val="center"/>
        <w:rPr>
          <w:rFonts w:ascii="Times New Roman" w:hAnsi="Times New Roman"/>
          <w:b/>
        </w:rPr>
      </w:pPr>
    </w:p>
    <w:p w:rsidR="003837A5" w:rsidRPr="00937D3D" w:rsidRDefault="003837A5" w:rsidP="003837A5">
      <w:pPr>
        <w:pStyle w:val="11"/>
        <w:numPr>
          <w:ilvl w:val="0"/>
          <w:numId w:val="2"/>
        </w:numPr>
        <w:ind w:left="993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до Касаційного господарського суду у складі Верховного Суду:</w:t>
      </w:r>
    </w:p>
    <w:p w:rsidR="003837A5" w:rsidRPr="00937D3D" w:rsidRDefault="003837A5" w:rsidP="003837A5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3837A5" w:rsidRPr="00937D3D" w:rsidTr="003837A5">
        <w:tc>
          <w:tcPr>
            <w:tcW w:w="851" w:type="dxa"/>
          </w:tcPr>
          <w:p w:rsidR="003837A5" w:rsidRPr="00937D3D" w:rsidRDefault="003837A5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E1A63" w:rsidRPr="00937D3D" w:rsidRDefault="006006B1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Сухов</w:t>
            </w:r>
            <w:r w:rsidR="007E359D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proofErr w:type="spellEnd"/>
          </w:p>
          <w:p w:rsidR="003837A5" w:rsidRPr="00937D3D" w:rsidRDefault="009E1A63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Валерія Григоровича</w:t>
            </w:r>
          </w:p>
          <w:p w:rsidR="003837A5" w:rsidRPr="00937D3D" w:rsidRDefault="003837A5" w:rsidP="00317603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</w:t>
            </w:r>
            <w:r w:rsidR="006006B1" w:rsidRPr="00937D3D"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3837A5" w:rsidRPr="00937D3D" w:rsidRDefault="003837A5" w:rsidP="00317603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3837A5" w:rsidRPr="00937D3D" w:rsidRDefault="003837A5" w:rsidP="003837A5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37A5" w:rsidRPr="00937D3D" w:rsidTr="003837A5">
        <w:tc>
          <w:tcPr>
            <w:tcW w:w="851" w:type="dxa"/>
          </w:tcPr>
          <w:p w:rsidR="003837A5" w:rsidRPr="00937D3D" w:rsidRDefault="003837A5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B1" w:rsidRPr="00937D3D" w:rsidRDefault="007E359D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Студенця</w:t>
            </w:r>
            <w:proofErr w:type="spellEnd"/>
            <w:r w:rsidR="006006B1" w:rsidRPr="00937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1A63" w:rsidRPr="00937D3D" w:rsidRDefault="009E1A63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Володимира Івановича</w:t>
            </w:r>
          </w:p>
          <w:p w:rsidR="006006B1" w:rsidRPr="00937D3D" w:rsidRDefault="006006B1" w:rsidP="00317603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37D3D">
              <w:rPr>
                <w:rFonts w:ascii="Times New Roman" w:hAnsi="Times New Roman"/>
                <w:b/>
                <w:i/>
                <w:lang w:val="uk-UA"/>
              </w:rPr>
              <w:t>Малашенкова</w:t>
            </w:r>
            <w:proofErr w:type="spellEnd"/>
            <w:r w:rsidRPr="00937D3D">
              <w:rPr>
                <w:rFonts w:ascii="Times New Roman" w:hAnsi="Times New Roman"/>
                <w:b/>
                <w:i/>
                <w:lang w:val="uk-UA"/>
              </w:rPr>
              <w:t xml:space="preserve"> Т.М.)</w:t>
            </w:r>
          </w:p>
          <w:p w:rsidR="003837A5" w:rsidRPr="00937D3D" w:rsidRDefault="003837A5" w:rsidP="00317603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3837A5" w:rsidRPr="00937D3D" w:rsidRDefault="003837A5" w:rsidP="003837A5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37A5" w:rsidRPr="00937D3D" w:rsidRDefault="003837A5" w:rsidP="003837A5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37A5" w:rsidRPr="006658BC" w:rsidTr="003837A5">
        <w:trPr>
          <w:gridAfter w:val="1"/>
          <w:wAfter w:w="3685" w:type="dxa"/>
        </w:trPr>
        <w:tc>
          <w:tcPr>
            <w:tcW w:w="851" w:type="dxa"/>
          </w:tcPr>
          <w:p w:rsidR="003837A5" w:rsidRPr="00937D3D" w:rsidRDefault="003837A5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837A5" w:rsidRPr="00937D3D" w:rsidRDefault="006006B1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Матюхіна</w:t>
            </w:r>
            <w:proofErr w:type="spellEnd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1A63" w:rsidRPr="00937D3D" w:rsidRDefault="009E1A63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Володимира Івановича</w:t>
            </w:r>
          </w:p>
          <w:p w:rsidR="003837A5" w:rsidRPr="006658BC" w:rsidRDefault="003837A5" w:rsidP="00317603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</w:t>
            </w:r>
            <w:r w:rsidR="006006B1" w:rsidRPr="00937D3D">
              <w:rPr>
                <w:rFonts w:ascii="Times New Roman" w:hAnsi="Times New Roman"/>
                <w:b/>
                <w:i/>
                <w:lang w:val="uk-UA"/>
              </w:rPr>
              <w:t>Мамонтова І.Ю.)</w:t>
            </w:r>
          </w:p>
          <w:p w:rsidR="003837A5" w:rsidRPr="006658BC" w:rsidRDefault="003837A5" w:rsidP="00317603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37A5" w:rsidRPr="000F3A68" w:rsidTr="003837A5">
        <w:trPr>
          <w:gridAfter w:val="1"/>
          <w:wAfter w:w="3685" w:type="dxa"/>
        </w:trPr>
        <w:tc>
          <w:tcPr>
            <w:tcW w:w="851" w:type="dxa"/>
          </w:tcPr>
          <w:p w:rsidR="003837A5" w:rsidRPr="008336CF" w:rsidRDefault="003837A5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837A5" w:rsidRDefault="006006B1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Стратієнко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1A63" w:rsidRDefault="009E1A63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Людмили Василівни</w:t>
            </w:r>
          </w:p>
          <w:p w:rsidR="006006B1" w:rsidRDefault="003837A5" w:rsidP="00317603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 w:rsidR="006006B1"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3837A5" w:rsidRDefault="003837A5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183" w:rsidRDefault="003A7183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5C48" w:rsidRPr="009674CF" w:rsidRDefault="003F5C48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837A5" w:rsidRPr="00F823DF" w:rsidRDefault="003837A5" w:rsidP="003837A5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адміністративного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3837A5" w:rsidRDefault="003837A5" w:rsidP="003837A5">
      <w:pPr>
        <w:pStyle w:val="11"/>
        <w:ind w:left="720"/>
        <w:rPr>
          <w:rFonts w:ascii="Times New Roman" w:hAnsi="Times New Roman"/>
          <w:b/>
          <w:u w:val="single"/>
          <w:lang w:val="uk-UA"/>
        </w:rPr>
      </w:pPr>
    </w:p>
    <w:tbl>
      <w:tblPr>
        <w:tblW w:w="31680" w:type="dxa"/>
        <w:tblInd w:w="-176" w:type="dxa"/>
        <w:tblLayout w:type="fixed"/>
        <w:tblLook w:val="01E0"/>
      </w:tblPr>
      <w:tblGrid>
        <w:gridCol w:w="851"/>
        <w:gridCol w:w="8423"/>
        <w:gridCol w:w="11203"/>
        <w:gridCol w:w="11203"/>
      </w:tblGrid>
      <w:tr w:rsidR="006006B1" w:rsidRPr="000F3A68" w:rsidTr="00317603">
        <w:tc>
          <w:tcPr>
            <w:tcW w:w="851" w:type="dxa"/>
          </w:tcPr>
          <w:p w:rsidR="006006B1" w:rsidRPr="008336CF" w:rsidRDefault="006006B1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6006B1" w:rsidRDefault="006006B1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Білоус</w:t>
            </w:r>
            <w:r w:rsidR="00105C0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05C0C" w:rsidRPr="006658BC" w:rsidRDefault="00105C0C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Олега Валерійовича</w:t>
            </w:r>
          </w:p>
          <w:p w:rsidR="006006B1" w:rsidRPr="006658BC" w:rsidRDefault="006006B1" w:rsidP="00317603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Худик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М.П.)</w:t>
            </w:r>
          </w:p>
          <w:p w:rsidR="006006B1" w:rsidRPr="006658BC" w:rsidRDefault="006006B1" w:rsidP="00317603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6006B1" w:rsidRPr="002B32D9" w:rsidRDefault="006006B1" w:rsidP="003837A5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6006B1" w:rsidRPr="00B46851" w:rsidRDefault="006006B1" w:rsidP="003837A5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Мацедонську</w:t>
            </w:r>
            <w:proofErr w:type="spellEnd"/>
          </w:p>
          <w:p w:rsidR="006006B1" w:rsidRPr="00B46851" w:rsidRDefault="006006B1" w:rsidP="003837A5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6006B1" w:rsidRPr="000F3A68" w:rsidRDefault="006006B1" w:rsidP="003837A5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06B1" w:rsidRPr="002B32D9" w:rsidTr="00317603">
        <w:tc>
          <w:tcPr>
            <w:tcW w:w="851" w:type="dxa"/>
          </w:tcPr>
          <w:p w:rsidR="006006B1" w:rsidRPr="008336CF" w:rsidRDefault="006006B1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6006B1" w:rsidRDefault="006006B1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Хохуляк</w:t>
            </w:r>
            <w:r w:rsidR="00105C0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05C0C" w:rsidRPr="006658BC" w:rsidRDefault="00105C0C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В’ячеслава Віссаріоновича</w:t>
            </w:r>
          </w:p>
          <w:p w:rsidR="006006B1" w:rsidRPr="006658BC" w:rsidRDefault="006006B1" w:rsidP="00317603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Беляневич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В.Е.)</w:t>
            </w:r>
          </w:p>
          <w:p w:rsidR="006006B1" w:rsidRPr="006658BC" w:rsidRDefault="006006B1" w:rsidP="00317603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6006B1" w:rsidRPr="000F3A68" w:rsidRDefault="006006B1" w:rsidP="003837A5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6006B1" w:rsidRDefault="006006B1" w:rsidP="003837A5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Злотнікова</w:t>
            </w:r>
            <w:proofErr w:type="spellEnd"/>
          </w:p>
          <w:p w:rsidR="006006B1" w:rsidRPr="00B46851" w:rsidRDefault="006006B1" w:rsidP="003837A5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6006B1" w:rsidRPr="002B32D9" w:rsidRDefault="006006B1" w:rsidP="003837A5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006B1" w:rsidRPr="00852C73" w:rsidTr="00317603">
        <w:tc>
          <w:tcPr>
            <w:tcW w:w="851" w:type="dxa"/>
          </w:tcPr>
          <w:p w:rsidR="006006B1" w:rsidRPr="008336CF" w:rsidRDefault="006006B1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6006B1" w:rsidRDefault="006006B1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Шарап</w:t>
            </w:r>
            <w:r w:rsidR="003A718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spellEnd"/>
          </w:p>
          <w:p w:rsidR="00F22BD2" w:rsidRPr="006658BC" w:rsidRDefault="00F22BD2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Василя Миколайовича</w:t>
            </w:r>
          </w:p>
          <w:p w:rsidR="006006B1" w:rsidRPr="006658BC" w:rsidRDefault="006006B1" w:rsidP="00317603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А.А.)</w:t>
            </w:r>
          </w:p>
          <w:p w:rsidR="006006B1" w:rsidRPr="006658BC" w:rsidRDefault="006006B1" w:rsidP="00317603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6006B1" w:rsidRPr="000F3A68" w:rsidRDefault="006006B1" w:rsidP="003837A5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6006B1" w:rsidRPr="009674CF" w:rsidRDefault="006006B1" w:rsidP="003837A5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67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Смокович</w:t>
            </w:r>
            <w:proofErr w:type="spellEnd"/>
          </w:p>
          <w:p w:rsidR="006006B1" w:rsidRPr="00333CF4" w:rsidRDefault="006006B1" w:rsidP="003837A5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333CF4">
              <w:rPr>
                <w:rFonts w:ascii="Times New Roman" w:hAnsi="Times New Roman"/>
                <w:b/>
                <w:i/>
                <w:lang w:val="uk-UA"/>
              </w:rPr>
              <w:t>(Доповідач – член Вищої ради правосуддя Бойко А.М.)</w:t>
            </w:r>
          </w:p>
          <w:p w:rsidR="006006B1" w:rsidRPr="009674CF" w:rsidRDefault="006006B1" w:rsidP="003837A5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006B1" w:rsidRPr="00852C73" w:rsidTr="00317603">
        <w:tc>
          <w:tcPr>
            <w:tcW w:w="851" w:type="dxa"/>
          </w:tcPr>
          <w:p w:rsidR="006006B1" w:rsidRPr="008336CF" w:rsidRDefault="006006B1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6006B1" w:rsidRDefault="006006B1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Мороз</w:t>
            </w:r>
          </w:p>
          <w:p w:rsidR="00F22BD2" w:rsidRDefault="00F22BD2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Лариси Леонтіївни</w:t>
            </w:r>
          </w:p>
          <w:p w:rsidR="006006B1" w:rsidRPr="00B46851" w:rsidRDefault="006006B1" w:rsidP="00317603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6006B1" w:rsidRDefault="006006B1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5C48" w:rsidRPr="009674CF" w:rsidRDefault="003F5C48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3" w:type="dxa"/>
          </w:tcPr>
          <w:p w:rsidR="006006B1" w:rsidRPr="009674CF" w:rsidRDefault="006006B1" w:rsidP="003837A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3" w:type="dxa"/>
          </w:tcPr>
          <w:p w:rsidR="006006B1" w:rsidRPr="009674CF" w:rsidRDefault="006006B1" w:rsidP="003837A5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</w:t>
            </w:r>
            <w:proofErr w:type="spellEnd"/>
          </w:p>
          <w:p w:rsidR="006006B1" w:rsidRPr="009674CF" w:rsidRDefault="006006B1" w:rsidP="003837A5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(Доповідач – член Вищої ради правосуддя </w:t>
            </w:r>
            <w:proofErr w:type="spellStart"/>
            <w:r w:rsidRPr="009674CF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О.В.)</w:t>
            </w:r>
          </w:p>
          <w:p w:rsidR="006006B1" w:rsidRPr="009674CF" w:rsidRDefault="006006B1" w:rsidP="003837A5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837A5" w:rsidRPr="00F823DF" w:rsidRDefault="003837A5" w:rsidP="003837A5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кримінального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3837A5" w:rsidRPr="00F823DF" w:rsidRDefault="003837A5" w:rsidP="003837A5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3837A5" w:rsidRPr="008336CF" w:rsidTr="003837A5">
        <w:tc>
          <w:tcPr>
            <w:tcW w:w="851" w:type="dxa"/>
          </w:tcPr>
          <w:p w:rsidR="003837A5" w:rsidRPr="008336CF" w:rsidRDefault="003837A5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837A5" w:rsidRDefault="006658BC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Наставного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87236F" w:rsidRDefault="0087236F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Вячеслава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 xml:space="preserve"> Володимировича</w:t>
            </w:r>
          </w:p>
          <w:p w:rsidR="003837A5" w:rsidRPr="00B46851" w:rsidRDefault="003837A5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 w:rsidR="006658BC">
              <w:rPr>
                <w:rFonts w:ascii="Times New Roman" w:hAnsi="Times New Roman"/>
                <w:b/>
                <w:i/>
                <w:lang w:val="uk-UA"/>
              </w:rPr>
              <w:t>Мамонтова І.Ю.)</w:t>
            </w:r>
          </w:p>
          <w:p w:rsidR="003837A5" w:rsidRPr="002B32D9" w:rsidRDefault="003837A5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3837A5" w:rsidRDefault="003837A5" w:rsidP="003837A5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37A5" w:rsidRPr="00F823DF" w:rsidRDefault="003837A5" w:rsidP="003837A5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37A5" w:rsidRPr="008336CF" w:rsidTr="003837A5">
        <w:tc>
          <w:tcPr>
            <w:tcW w:w="851" w:type="dxa"/>
          </w:tcPr>
          <w:p w:rsidR="003837A5" w:rsidRPr="008336CF" w:rsidRDefault="003837A5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658BC" w:rsidRDefault="0087236F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Слинька</w:t>
            </w:r>
          </w:p>
          <w:p w:rsidR="0087236F" w:rsidRDefault="0087236F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Сергія Станіславовича</w:t>
            </w:r>
          </w:p>
          <w:p w:rsidR="006658BC" w:rsidRPr="00B46851" w:rsidRDefault="006658BC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Бойко А.М.)</w:t>
            </w:r>
          </w:p>
          <w:p w:rsidR="003837A5" w:rsidRPr="00B46851" w:rsidRDefault="003837A5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3837A5" w:rsidRPr="00F823DF" w:rsidRDefault="003837A5" w:rsidP="003837A5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37A5" w:rsidRPr="000F3A68" w:rsidTr="003837A5">
        <w:tc>
          <w:tcPr>
            <w:tcW w:w="851" w:type="dxa"/>
          </w:tcPr>
          <w:p w:rsidR="003837A5" w:rsidRPr="008336CF" w:rsidRDefault="003837A5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837A5" w:rsidRDefault="006658BC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Стефанів</w:t>
            </w:r>
            <w:proofErr w:type="spellEnd"/>
          </w:p>
          <w:p w:rsidR="0087236F" w:rsidRDefault="0087236F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Надії Степанівни</w:t>
            </w:r>
          </w:p>
          <w:p w:rsidR="006658BC" w:rsidRPr="00B46851" w:rsidRDefault="003837A5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6658BC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="006658BC">
              <w:rPr>
                <w:rFonts w:ascii="Times New Roman" w:hAnsi="Times New Roman"/>
                <w:b/>
                <w:i/>
                <w:lang w:val="uk-UA"/>
              </w:rPr>
              <w:t xml:space="preserve"> О.В.)</w:t>
            </w:r>
          </w:p>
          <w:p w:rsidR="003837A5" w:rsidRPr="00B46851" w:rsidRDefault="003837A5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837A5" w:rsidRPr="000F3A68" w:rsidRDefault="003837A5" w:rsidP="003837A5">
            <w:pPr>
              <w:pStyle w:val="aa"/>
              <w:rPr>
                <w:sz w:val="24"/>
                <w:szCs w:val="24"/>
              </w:rPr>
            </w:pPr>
          </w:p>
        </w:tc>
      </w:tr>
      <w:tr w:rsidR="003837A5" w:rsidRPr="000F3A68" w:rsidTr="003837A5">
        <w:tc>
          <w:tcPr>
            <w:tcW w:w="851" w:type="dxa"/>
          </w:tcPr>
          <w:p w:rsidR="003837A5" w:rsidRPr="008336CF" w:rsidRDefault="003837A5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837A5" w:rsidRDefault="006658BC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Шевченко </w:t>
            </w:r>
          </w:p>
          <w:p w:rsidR="0087236F" w:rsidRDefault="0087236F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Тетяни Валентинівни</w:t>
            </w:r>
          </w:p>
          <w:p w:rsidR="003837A5" w:rsidRPr="00B46851" w:rsidRDefault="003837A5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6658BC">
              <w:rPr>
                <w:rFonts w:ascii="Times New Roman" w:hAnsi="Times New Roman"/>
                <w:b/>
                <w:i/>
                <w:lang w:val="uk-UA"/>
              </w:rPr>
              <w:t>Гречківський</w:t>
            </w:r>
            <w:proofErr w:type="spellEnd"/>
            <w:r w:rsidR="006658BC">
              <w:rPr>
                <w:rFonts w:ascii="Times New Roman" w:hAnsi="Times New Roman"/>
                <w:b/>
                <w:i/>
                <w:lang w:val="uk-UA"/>
              </w:rPr>
              <w:t xml:space="preserve"> П.М.)</w:t>
            </w:r>
          </w:p>
          <w:p w:rsidR="003837A5" w:rsidRDefault="003837A5" w:rsidP="00317603">
            <w:pPr>
              <w:pStyle w:val="aa"/>
              <w:ind w:left="34"/>
              <w:rPr>
                <w:b/>
                <w:sz w:val="24"/>
                <w:szCs w:val="24"/>
              </w:rPr>
            </w:pPr>
          </w:p>
          <w:p w:rsidR="003F5C48" w:rsidRPr="000F3A68" w:rsidRDefault="003F5C48" w:rsidP="00317603">
            <w:pPr>
              <w:pStyle w:val="aa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837A5" w:rsidRPr="000F3A68" w:rsidRDefault="003837A5" w:rsidP="003837A5">
            <w:pPr>
              <w:pStyle w:val="aa"/>
              <w:rPr>
                <w:sz w:val="24"/>
                <w:szCs w:val="24"/>
              </w:rPr>
            </w:pPr>
          </w:p>
        </w:tc>
      </w:tr>
    </w:tbl>
    <w:p w:rsidR="003837A5" w:rsidRPr="003D4DF4" w:rsidRDefault="003837A5" w:rsidP="003837A5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цивільного с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3837A5" w:rsidRPr="00F823DF" w:rsidRDefault="003837A5" w:rsidP="003F5C48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3837A5" w:rsidRPr="008336CF" w:rsidTr="003837A5">
        <w:tc>
          <w:tcPr>
            <w:tcW w:w="851" w:type="dxa"/>
          </w:tcPr>
          <w:p w:rsidR="003837A5" w:rsidRPr="008336CF" w:rsidRDefault="003837A5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837A5" w:rsidRDefault="006658BC" w:rsidP="00317603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Ступак</w:t>
            </w:r>
            <w:proofErr w:type="spellEnd"/>
          </w:p>
          <w:p w:rsidR="001F7EC1" w:rsidRDefault="001F7EC1" w:rsidP="00317603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Ольги В’ячеславівни</w:t>
            </w:r>
          </w:p>
          <w:p w:rsidR="003837A5" w:rsidRPr="00B46851" w:rsidRDefault="003837A5" w:rsidP="00317603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 w:rsidR="006658BC"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3837A5" w:rsidRPr="002B32D9" w:rsidRDefault="003837A5" w:rsidP="00317603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3837A5" w:rsidRDefault="003837A5" w:rsidP="003837A5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37A5" w:rsidRPr="00F823DF" w:rsidRDefault="003837A5" w:rsidP="003837A5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37A5" w:rsidRPr="008336CF" w:rsidTr="003837A5">
        <w:tc>
          <w:tcPr>
            <w:tcW w:w="851" w:type="dxa"/>
          </w:tcPr>
          <w:p w:rsidR="003837A5" w:rsidRPr="008336CF" w:rsidRDefault="003837A5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837A5" w:rsidRDefault="001F7EC1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Висоцької</w:t>
            </w:r>
          </w:p>
          <w:p w:rsidR="001F7EC1" w:rsidRDefault="001F7EC1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Валентини Степанівни</w:t>
            </w:r>
          </w:p>
          <w:p w:rsidR="003837A5" w:rsidRPr="00B46851" w:rsidRDefault="003837A5" w:rsidP="00317603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я </w:t>
            </w:r>
            <w:proofErr w:type="spellStart"/>
            <w:r w:rsidR="006658BC"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 w:rsidR="006658BC"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3837A5" w:rsidRPr="000F3A68" w:rsidRDefault="003837A5" w:rsidP="00317603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3837A5" w:rsidRPr="00F823DF" w:rsidRDefault="003837A5" w:rsidP="003837A5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37A5" w:rsidRPr="000F3A68" w:rsidTr="003837A5">
        <w:tc>
          <w:tcPr>
            <w:tcW w:w="851" w:type="dxa"/>
          </w:tcPr>
          <w:p w:rsidR="003837A5" w:rsidRPr="008336CF" w:rsidRDefault="003837A5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837A5" w:rsidRDefault="006658BC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Погрібного </w:t>
            </w:r>
          </w:p>
          <w:p w:rsidR="001F7EC1" w:rsidRDefault="001F7EC1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Сергія Олексійовича</w:t>
            </w:r>
          </w:p>
          <w:p w:rsidR="003837A5" w:rsidRPr="00B46851" w:rsidRDefault="003837A5" w:rsidP="00317603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6658BC">
              <w:rPr>
                <w:rFonts w:ascii="Times New Roman" w:hAnsi="Times New Roman"/>
                <w:b/>
                <w:i/>
                <w:lang w:val="uk-UA"/>
              </w:rPr>
              <w:t>Малашенкова</w:t>
            </w:r>
            <w:proofErr w:type="spellEnd"/>
            <w:r w:rsidR="006658BC">
              <w:rPr>
                <w:rFonts w:ascii="Times New Roman" w:hAnsi="Times New Roman"/>
                <w:b/>
                <w:i/>
                <w:lang w:val="uk-UA"/>
              </w:rPr>
              <w:t xml:space="preserve"> Т.М.)</w:t>
            </w:r>
          </w:p>
          <w:p w:rsidR="003837A5" w:rsidRPr="00EF525F" w:rsidRDefault="003837A5" w:rsidP="003176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837A5" w:rsidRPr="000F3A68" w:rsidRDefault="003837A5" w:rsidP="003837A5">
            <w:pPr>
              <w:pStyle w:val="aa"/>
              <w:rPr>
                <w:sz w:val="24"/>
                <w:szCs w:val="24"/>
              </w:rPr>
            </w:pPr>
          </w:p>
        </w:tc>
      </w:tr>
      <w:tr w:rsidR="003837A5" w:rsidRPr="000F3A68" w:rsidTr="003837A5">
        <w:tc>
          <w:tcPr>
            <w:tcW w:w="851" w:type="dxa"/>
          </w:tcPr>
          <w:p w:rsidR="003837A5" w:rsidRPr="008336CF" w:rsidRDefault="003837A5" w:rsidP="003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837A5" w:rsidRDefault="001F7EC1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Фаловської</w:t>
            </w:r>
            <w:proofErr w:type="spellEnd"/>
          </w:p>
          <w:p w:rsidR="001F7EC1" w:rsidRDefault="001F7EC1" w:rsidP="003176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Ірини Миколаївни</w:t>
            </w:r>
          </w:p>
          <w:p w:rsidR="003837A5" w:rsidRPr="000F3A68" w:rsidRDefault="003837A5" w:rsidP="00317603">
            <w:pPr>
              <w:pStyle w:val="aa"/>
              <w:rPr>
                <w:b/>
                <w:sz w:val="24"/>
                <w:szCs w:val="24"/>
              </w:rPr>
            </w:pPr>
            <w:r w:rsidRPr="00B46851">
              <w:rPr>
                <w:rFonts w:ascii="Times New Roman" w:hAnsi="Times New Roman"/>
                <w:b/>
                <w:i/>
              </w:rPr>
              <w:t>(Допові</w:t>
            </w:r>
            <w:r>
              <w:rPr>
                <w:rFonts w:ascii="Times New Roman" w:hAnsi="Times New Roman"/>
                <w:b/>
                <w:i/>
              </w:rPr>
              <w:t xml:space="preserve">дач – член Вищої ради правосуддя </w:t>
            </w:r>
            <w:r w:rsidR="006658BC">
              <w:rPr>
                <w:rFonts w:ascii="Times New Roman" w:hAnsi="Times New Roman"/>
                <w:b/>
                <w:i/>
              </w:rPr>
              <w:t>Артеменко І.А.)</w:t>
            </w:r>
          </w:p>
        </w:tc>
        <w:tc>
          <w:tcPr>
            <w:tcW w:w="3685" w:type="dxa"/>
          </w:tcPr>
          <w:p w:rsidR="003837A5" w:rsidRPr="000F3A68" w:rsidRDefault="003837A5" w:rsidP="003837A5">
            <w:pPr>
              <w:pStyle w:val="aa"/>
              <w:rPr>
                <w:sz w:val="24"/>
                <w:szCs w:val="24"/>
              </w:rPr>
            </w:pPr>
          </w:p>
        </w:tc>
      </w:tr>
    </w:tbl>
    <w:p w:rsidR="003837A5" w:rsidRPr="00842F70" w:rsidRDefault="003837A5" w:rsidP="003837A5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:rsidR="00937D3D" w:rsidRDefault="00937D3D" w:rsidP="006006B1">
      <w:pPr>
        <w:pStyle w:val="11"/>
        <w:jc w:val="center"/>
        <w:rPr>
          <w:rFonts w:ascii="Times New Roman" w:hAnsi="Times New Roman"/>
          <w:b/>
          <w:sz w:val="26"/>
          <w:szCs w:val="26"/>
          <w:highlight w:val="yellow"/>
          <w:lang w:val="uk-UA"/>
        </w:rPr>
      </w:pPr>
    </w:p>
    <w:p w:rsidR="00937D3D" w:rsidRDefault="00937D3D" w:rsidP="006006B1">
      <w:pPr>
        <w:pStyle w:val="11"/>
        <w:jc w:val="center"/>
        <w:rPr>
          <w:rFonts w:ascii="Times New Roman" w:hAnsi="Times New Roman"/>
          <w:b/>
          <w:sz w:val="26"/>
          <w:szCs w:val="26"/>
          <w:highlight w:val="yellow"/>
          <w:lang w:val="uk-UA"/>
        </w:rPr>
      </w:pPr>
    </w:p>
    <w:p w:rsidR="00937D3D" w:rsidRDefault="00937D3D" w:rsidP="006006B1">
      <w:pPr>
        <w:pStyle w:val="11"/>
        <w:jc w:val="center"/>
        <w:rPr>
          <w:rFonts w:ascii="Times New Roman" w:hAnsi="Times New Roman"/>
          <w:b/>
          <w:sz w:val="26"/>
          <w:szCs w:val="26"/>
          <w:highlight w:val="yellow"/>
          <w:lang w:val="uk-UA"/>
        </w:rPr>
      </w:pPr>
    </w:p>
    <w:p w:rsidR="003A7183" w:rsidRDefault="003A7183" w:rsidP="006006B1">
      <w:pPr>
        <w:pStyle w:val="11"/>
        <w:jc w:val="center"/>
        <w:rPr>
          <w:rFonts w:ascii="Times New Roman" w:hAnsi="Times New Roman"/>
          <w:b/>
          <w:sz w:val="26"/>
          <w:szCs w:val="26"/>
          <w:highlight w:val="yellow"/>
          <w:lang w:val="uk-UA"/>
        </w:rPr>
      </w:pPr>
    </w:p>
    <w:p w:rsidR="006006B1" w:rsidRPr="00937D3D" w:rsidRDefault="006006B1" w:rsidP="006006B1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en-US"/>
        </w:rPr>
        <w:t>2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2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</w:rPr>
        <w:t>вересня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</w:rPr>
        <w:t xml:space="preserve"> 2017 року</w:t>
      </w:r>
    </w:p>
    <w:p w:rsidR="006006B1" w:rsidRPr="00937D3D" w:rsidRDefault="006006B1" w:rsidP="006006B1">
      <w:pPr>
        <w:pStyle w:val="11"/>
        <w:jc w:val="center"/>
        <w:rPr>
          <w:rFonts w:ascii="Times New Roman" w:hAnsi="Times New Roman"/>
          <w:b/>
          <w:u w:val="single"/>
        </w:rPr>
      </w:pPr>
    </w:p>
    <w:p w:rsidR="006006B1" w:rsidRPr="00937D3D" w:rsidRDefault="006006B1" w:rsidP="006006B1">
      <w:pPr>
        <w:pStyle w:val="11"/>
        <w:numPr>
          <w:ilvl w:val="0"/>
          <w:numId w:val="2"/>
        </w:numPr>
        <w:ind w:left="993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до Касаційного господарського суду у складі Верховного Суду:</w:t>
      </w:r>
    </w:p>
    <w:p w:rsidR="006006B1" w:rsidRPr="006658BC" w:rsidRDefault="006006B1" w:rsidP="006006B1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6006B1" w:rsidRPr="006658BC" w:rsidTr="00F4265A">
        <w:tc>
          <w:tcPr>
            <w:tcW w:w="851" w:type="dxa"/>
          </w:tcPr>
          <w:p w:rsidR="006006B1" w:rsidRPr="006658BC" w:rsidRDefault="006006B1" w:rsidP="00F426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B1" w:rsidRDefault="006006B1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Кібенко</w:t>
            </w:r>
            <w:proofErr w:type="spellEnd"/>
          </w:p>
          <w:p w:rsidR="009E1A63" w:rsidRPr="006658BC" w:rsidRDefault="003A7183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 xml:space="preserve">Олени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Руві</w:t>
            </w:r>
            <w:r w:rsidR="009E1A6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мівни</w:t>
            </w:r>
            <w:proofErr w:type="spellEnd"/>
          </w:p>
          <w:p w:rsidR="006006B1" w:rsidRPr="006658BC" w:rsidRDefault="006006B1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Комков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В.К.)</w:t>
            </w:r>
          </w:p>
          <w:p w:rsidR="006006B1" w:rsidRPr="006658BC" w:rsidRDefault="006006B1" w:rsidP="00317603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6006B1" w:rsidRPr="006658BC" w:rsidRDefault="006006B1" w:rsidP="00F4265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06B1" w:rsidRPr="006658BC" w:rsidTr="00F4265A">
        <w:tc>
          <w:tcPr>
            <w:tcW w:w="851" w:type="dxa"/>
          </w:tcPr>
          <w:p w:rsidR="006006B1" w:rsidRPr="006658BC" w:rsidRDefault="006006B1" w:rsidP="00F426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B1" w:rsidRDefault="006006B1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Білоус</w:t>
            </w:r>
            <w:r w:rsidR="009E1A6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9E1A63" w:rsidRPr="006658BC" w:rsidRDefault="009E1A63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Володимира Володимировича</w:t>
            </w:r>
          </w:p>
          <w:p w:rsidR="006006B1" w:rsidRPr="006658BC" w:rsidRDefault="006006B1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О.В.)</w:t>
            </w:r>
          </w:p>
          <w:p w:rsidR="006006B1" w:rsidRPr="006658BC" w:rsidRDefault="006006B1" w:rsidP="00317603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6006B1" w:rsidRPr="006658BC" w:rsidRDefault="006006B1" w:rsidP="00F4265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06B1" w:rsidRPr="006658BC" w:rsidRDefault="006006B1" w:rsidP="00F4265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06B1" w:rsidRPr="006658BC" w:rsidTr="00F4265A">
        <w:trPr>
          <w:gridAfter w:val="1"/>
          <w:wAfter w:w="3685" w:type="dxa"/>
        </w:trPr>
        <w:tc>
          <w:tcPr>
            <w:tcW w:w="851" w:type="dxa"/>
          </w:tcPr>
          <w:p w:rsidR="006006B1" w:rsidRPr="006658BC" w:rsidRDefault="006006B1" w:rsidP="00F426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B1" w:rsidRDefault="006006B1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Бакуліної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1A63" w:rsidRPr="006658BC" w:rsidRDefault="009E1A63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Світлани Віталіївни</w:t>
            </w:r>
          </w:p>
          <w:p w:rsidR="006006B1" w:rsidRPr="006658BC" w:rsidRDefault="006006B1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r w:rsidRPr="00066F58">
              <w:rPr>
                <w:rFonts w:ascii="Times New Roman" w:hAnsi="Times New Roman"/>
                <w:b/>
                <w:i/>
                <w:lang w:val="uk-UA"/>
              </w:rPr>
              <w:t xml:space="preserve">оповідач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Волковицька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Н.О.)</w:t>
            </w:r>
          </w:p>
          <w:p w:rsidR="006006B1" w:rsidRPr="006658BC" w:rsidRDefault="006006B1" w:rsidP="00317603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06B1" w:rsidRPr="000F3A68" w:rsidTr="00F4265A">
        <w:trPr>
          <w:gridAfter w:val="1"/>
          <w:wAfter w:w="3685" w:type="dxa"/>
        </w:trPr>
        <w:tc>
          <w:tcPr>
            <w:tcW w:w="851" w:type="dxa"/>
          </w:tcPr>
          <w:p w:rsidR="006006B1" w:rsidRPr="008336CF" w:rsidRDefault="006006B1" w:rsidP="00F426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B1" w:rsidRDefault="006006B1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Берднік</w:t>
            </w:r>
            <w:proofErr w:type="spellEnd"/>
          </w:p>
          <w:p w:rsidR="009E1A63" w:rsidRDefault="009E1A63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Інни Станіславівни</w:t>
            </w:r>
          </w:p>
          <w:p w:rsidR="006006B1" w:rsidRDefault="006006B1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Бенедисюк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І.М.)</w:t>
            </w:r>
          </w:p>
          <w:p w:rsidR="00937D3D" w:rsidRPr="006658BC" w:rsidRDefault="00937D3D" w:rsidP="0031760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</w:p>
          <w:p w:rsidR="006006B1" w:rsidRPr="009674CF" w:rsidRDefault="006006B1" w:rsidP="00317603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006B1" w:rsidRPr="00F823DF" w:rsidRDefault="006006B1" w:rsidP="006006B1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адміністративного суду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6006B1" w:rsidRDefault="006006B1" w:rsidP="006006B1">
      <w:pPr>
        <w:pStyle w:val="11"/>
        <w:ind w:left="720"/>
        <w:rPr>
          <w:rFonts w:ascii="Times New Roman" w:hAnsi="Times New Roman"/>
          <w:b/>
          <w:u w:val="single"/>
          <w:lang w:val="uk-UA"/>
        </w:rPr>
      </w:pPr>
    </w:p>
    <w:tbl>
      <w:tblPr>
        <w:tblW w:w="31680" w:type="dxa"/>
        <w:tblInd w:w="-176" w:type="dxa"/>
        <w:tblLayout w:type="fixed"/>
        <w:tblLook w:val="01E0"/>
      </w:tblPr>
      <w:tblGrid>
        <w:gridCol w:w="851"/>
        <w:gridCol w:w="8423"/>
        <w:gridCol w:w="11203"/>
        <w:gridCol w:w="11203"/>
      </w:tblGrid>
      <w:tr w:rsidR="006006B1" w:rsidRPr="000F3A68" w:rsidTr="00317603">
        <w:tc>
          <w:tcPr>
            <w:tcW w:w="851" w:type="dxa"/>
          </w:tcPr>
          <w:p w:rsidR="006006B1" w:rsidRPr="008336CF" w:rsidRDefault="006006B1" w:rsidP="00F426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6006B1" w:rsidRDefault="006006B1" w:rsidP="00F4265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Берназюк</w:t>
            </w:r>
            <w:r w:rsidR="00F22BD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</w:p>
          <w:p w:rsidR="00F22BD2" w:rsidRPr="006658BC" w:rsidRDefault="00F22BD2" w:rsidP="00F4265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Яна Олександровича</w:t>
            </w:r>
          </w:p>
          <w:p w:rsidR="006006B1" w:rsidRPr="006658BC" w:rsidRDefault="006006B1" w:rsidP="00F4265A">
            <w:pPr>
              <w:pStyle w:val="11"/>
              <w:ind w:left="107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Мамонтова І.Ю.)</w:t>
            </w:r>
          </w:p>
          <w:p w:rsidR="006006B1" w:rsidRPr="006658BC" w:rsidRDefault="006006B1" w:rsidP="00F4265A">
            <w:pPr>
              <w:pStyle w:val="11"/>
              <w:ind w:left="10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6006B1" w:rsidRPr="002B32D9" w:rsidRDefault="006006B1" w:rsidP="00F4265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6006B1" w:rsidRPr="00B46851" w:rsidRDefault="006006B1" w:rsidP="00F4265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Мацедонську</w:t>
            </w:r>
            <w:proofErr w:type="spellEnd"/>
          </w:p>
          <w:p w:rsidR="006006B1" w:rsidRPr="00B46851" w:rsidRDefault="006006B1" w:rsidP="00F4265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6006B1" w:rsidRPr="000F3A68" w:rsidRDefault="006006B1" w:rsidP="00F4265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06B1" w:rsidRPr="002B32D9" w:rsidTr="00317603">
        <w:tc>
          <w:tcPr>
            <w:tcW w:w="851" w:type="dxa"/>
          </w:tcPr>
          <w:p w:rsidR="006006B1" w:rsidRPr="008336CF" w:rsidRDefault="006006B1" w:rsidP="00F426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6006B1" w:rsidRDefault="006006B1" w:rsidP="00F4265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Стародуб</w:t>
            </w:r>
            <w:r w:rsidR="00F22BD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22BD2" w:rsidRPr="006658BC" w:rsidRDefault="00F22BD2" w:rsidP="00F4265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Олександра Павловича</w:t>
            </w:r>
          </w:p>
          <w:p w:rsidR="006006B1" w:rsidRPr="00B46851" w:rsidRDefault="006006B1" w:rsidP="00F22BD2">
            <w:pPr>
              <w:pStyle w:val="11"/>
              <w:ind w:left="107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Гречківський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П.М.)</w:t>
            </w:r>
          </w:p>
          <w:p w:rsidR="006006B1" w:rsidRPr="006658BC" w:rsidRDefault="006006B1" w:rsidP="00F4265A">
            <w:pPr>
              <w:pStyle w:val="11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6006B1" w:rsidRPr="000F3A68" w:rsidRDefault="006006B1" w:rsidP="00F4265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6006B1" w:rsidRDefault="006006B1" w:rsidP="00F4265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Злотнікова</w:t>
            </w:r>
            <w:proofErr w:type="spellEnd"/>
          </w:p>
          <w:p w:rsidR="006006B1" w:rsidRPr="00B46851" w:rsidRDefault="006006B1" w:rsidP="00F4265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6006B1" w:rsidRPr="002B32D9" w:rsidRDefault="006006B1" w:rsidP="00F4265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006B1" w:rsidRPr="00852C73" w:rsidTr="00317603">
        <w:tc>
          <w:tcPr>
            <w:tcW w:w="851" w:type="dxa"/>
          </w:tcPr>
          <w:p w:rsidR="006006B1" w:rsidRPr="008336CF" w:rsidRDefault="006006B1" w:rsidP="00F426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6006B1" w:rsidRDefault="006006B1" w:rsidP="00F4265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Саприкіної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22BD2" w:rsidRPr="006658BC" w:rsidRDefault="00F22BD2" w:rsidP="00F4265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Ірини Валентинівни</w:t>
            </w:r>
          </w:p>
          <w:p w:rsidR="006006B1" w:rsidRPr="006658BC" w:rsidRDefault="006006B1" w:rsidP="00F4265A">
            <w:pPr>
              <w:pStyle w:val="11"/>
              <w:ind w:left="107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А.А.)</w:t>
            </w:r>
          </w:p>
          <w:p w:rsidR="006006B1" w:rsidRPr="006658BC" w:rsidRDefault="006006B1" w:rsidP="00F4265A">
            <w:pPr>
              <w:pStyle w:val="11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6006B1" w:rsidRPr="000F3A68" w:rsidRDefault="006006B1" w:rsidP="00F4265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6006B1" w:rsidRPr="009674CF" w:rsidRDefault="006006B1" w:rsidP="00F4265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67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Смокович</w:t>
            </w:r>
            <w:proofErr w:type="spellEnd"/>
          </w:p>
          <w:p w:rsidR="006006B1" w:rsidRPr="00333CF4" w:rsidRDefault="006006B1" w:rsidP="00F4265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333CF4">
              <w:rPr>
                <w:rFonts w:ascii="Times New Roman" w:hAnsi="Times New Roman"/>
                <w:b/>
                <w:i/>
                <w:lang w:val="uk-UA"/>
              </w:rPr>
              <w:t>(Доповідач – член Вищої ради правосуддя Бойко А.М.)</w:t>
            </w:r>
          </w:p>
          <w:p w:rsidR="006006B1" w:rsidRPr="009674CF" w:rsidRDefault="006006B1" w:rsidP="00F4265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006B1" w:rsidRPr="00852C73" w:rsidTr="00317603">
        <w:tc>
          <w:tcPr>
            <w:tcW w:w="851" w:type="dxa"/>
          </w:tcPr>
          <w:p w:rsidR="006006B1" w:rsidRPr="008336CF" w:rsidRDefault="006006B1" w:rsidP="00F426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6006B1" w:rsidRDefault="00F4265A" w:rsidP="00F4265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Бевзенк</w:t>
            </w:r>
            <w:r w:rsidR="00F22BD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22BD2" w:rsidRDefault="00F22BD2" w:rsidP="00F4265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Володимира Михайловича</w:t>
            </w:r>
          </w:p>
          <w:p w:rsidR="006006B1" w:rsidRPr="00B46851" w:rsidRDefault="006006B1" w:rsidP="00F4265A">
            <w:pPr>
              <w:pStyle w:val="11"/>
              <w:ind w:left="107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 w:rsidR="00F4265A">
              <w:rPr>
                <w:rFonts w:ascii="Times New Roman" w:hAnsi="Times New Roman"/>
                <w:b/>
                <w:i/>
                <w:lang w:val="uk-UA"/>
              </w:rPr>
              <w:t>Бойко А.М.)</w:t>
            </w:r>
          </w:p>
          <w:p w:rsidR="006006B1" w:rsidRDefault="006006B1" w:rsidP="00F4265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5C48" w:rsidRPr="009674CF" w:rsidRDefault="003F5C48" w:rsidP="00F4265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3" w:type="dxa"/>
          </w:tcPr>
          <w:p w:rsidR="006006B1" w:rsidRPr="009674CF" w:rsidRDefault="006006B1" w:rsidP="00F4265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3" w:type="dxa"/>
          </w:tcPr>
          <w:p w:rsidR="006006B1" w:rsidRPr="009674CF" w:rsidRDefault="006006B1" w:rsidP="00F4265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</w:t>
            </w:r>
            <w:proofErr w:type="spellEnd"/>
          </w:p>
          <w:p w:rsidR="006006B1" w:rsidRPr="009674CF" w:rsidRDefault="006006B1" w:rsidP="00F4265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(Доповідач – член Вищої ради правосуддя </w:t>
            </w:r>
            <w:proofErr w:type="spellStart"/>
            <w:r w:rsidRPr="009674CF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О.В.)</w:t>
            </w:r>
          </w:p>
          <w:p w:rsidR="006006B1" w:rsidRPr="009674CF" w:rsidRDefault="006006B1" w:rsidP="00F4265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006B1" w:rsidRPr="00F823DF" w:rsidRDefault="006006B1" w:rsidP="006006B1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кримінального суду у складі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6006B1" w:rsidRPr="00F823DF" w:rsidRDefault="006006B1" w:rsidP="006006B1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6006B1" w:rsidRPr="008336CF" w:rsidTr="00F4265A">
        <w:trPr>
          <w:trHeight w:val="861"/>
        </w:trPr>
        <w:tc>
          <w:tcPr>
            <w:tcW w:w="851" w:type="dxa"/>
          </w:tcPr>
          <w:p w:rsidR="006006B1" w:rsidRPr="008336CF" w:rsidRDefault="006006B1" w:rsidP="00F426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B1" w:rsidRDefault="00F4265A" w:rsidP="0045267F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Григор’євої </w:t>
            </w:r>
          </w:p>
          <w:p w:rsidR="0087236F" w:rsidRDefault="0087236F" w:rsidP="0045267F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Ірини Вікторівни</w:t>
            </w:r>
          </w:p>
          <w:p w:rsidR="006006B1" w:rsidRPr="00B46851" w:rsidRDefault="006006B1" w:rsidP="0045267F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r w:rsidRPr="00066F58">
              <w:rPr>
                <w:rFonts w:ascii="Times New Roman" w:hAnsi="Times New Roman"/>
                <w:b/>
                <w:i/>
                <w:lang w:val="uk-UA"/>
              </w:rPr>
              <w:t xml:space="preserve">оповідач – член Вищої ради правосуддя </w:t>
            </w:r>
            <w:proofErr w:type="spellStart"/>
            <w:r w:rsidR="00F4265A"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 w:rsidR="00F4265A"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6006B1" w:rsidRPr="002B32D9" w:rsidRDefault="006006B1" w:rsidP="0045267F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6006B1" w:rsidRDefault="006006B1" w:rsidP="00F4265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06B1" w:rsidRPr="00F823DF" w:rsidRDefault="006006B1" w:rsidP="00F4265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06B1" w:rsidRPr="008336CF" w:rsidTr="00F4265A">
        <w:tc>
          <w:tcPr>
            <w:tcW w:w="851" w:type="dxa"/>
          </w:tcPr>
          <w:p w:rsidR="006006B1" w:rsidRPr="008336CF" w:rsidRDefault="006006B1" w:rsidP="00F426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7236F" w:rsidRDefault="00F4265A" w:rsidP="0045267F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Маринич</w:t>
            </w:r>
            <w:r w:rsidR="0087236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</w:p>
          <w:p w:rsidR="006006B1" w:rsidRDefault="0087236F" w:rsidP="0045267F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В’ячеслава Карповича</w:t>
            </w:r>
          </w:p>
          <w:p w:rsidR="006006B1" w:rsidRPr="00B46851" w:rsidRDefault="006006B1" w:rsidP="0045267F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 w:rsidR="00F4265A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6006B1" w:rsidRPr="00B46851" w:rsidRDefault="006006B1" w:rsidP="0045267F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6006B1" w:rsidRPr="00F823DF" w:rsidRDefault="006006B1" w:rsidP="00F4265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06B1" w:rsidRPr="000F3A68" w:rsidTr="00F4265A">
        <w:tc>
          <w:tcPr>
            <w:tcW w:w="851" w:type="dxa"/>
          </w:tcPr>
          <w:p w:rsidR="006006B1" w:rsidRPr="008336CF" w:rsidRDefault="006006B1" w:rsidP="00F426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B1" w:rsidRDefault="00F4265A" w:rsidP="0045267F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Могильного </w:t>
            </w:r>
          </w:p>
          <w:p w:rsidR="0087236F" w:rsidRDefault="0087236F" w:rsidP="0045267F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Олега Павловича</w:t>
            </w:r>
          </w:p>
          <w:p w:rsidR="006006B1" w:rsidRPr="00B46851" w:rsidRDefault="006006B1" w:rsidP="0045267F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F4265A">
              <w:rPr>
                <w:rFonts w:ascii="Times New Roman" w:hAnsi="Times New Roman"/>
                <w:b/>
                <w:i/>
                <w:lang w:val="uk-UA"/>
              </w:rPr>
              <w:t>Худик</w:t>
            </w:r>
            <w:proofErr w:type="spellEnd"/>
            <w:r w:rsidR="00F4265A">
              <w:rPr>
                <w:rFonts w:ascii="Times New Roman" w:hAnsi="Times New Roman"/>
                <w:b/>
                <w:i/>
                <w:lang w:val="uk-UA"/>
              </w:rPr>
              <w:t xml:space="preserve"> М.П.)</w:t>
            </w:r>
          </w:p>
          <w:p w:rsidR="006006B1" w:rsidRPr="00B46851" w:rsidRDefault="006006B1" w:rsidP="0045267F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006B1" w:rsidRPr="000F3A68" w:rsidRDefault="006006B1" w:rsidP="00F4265A">
            <w:pPr>
              <w:pStyle w:val="aa"/>
              <w:rPr>
                <w:sz w:val="24"/>
                <w:szCs w:val="24"/>
              </w:rPr>
            </w:pPr>
          </w:p>
        </w:tc>
      </w:tr>
      <w:tr w:rsidR="006006B1" w:rsidRPr="000F3A68" w:rsidTr="00F4265A">
        <w:tc>
          <w:tcPr>
            <w:tcW w:w="851" w:type="dxa"/>
          </w:tcPr>
          <w:p w:rsidR="006006B1" w:rsidRPr="008336CF" w:rsidRDefault="006006B1" w:rsidP="00F426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B1" w:rsidRDefault="00F4265A" w:rsidP="0045267F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Матієк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7236F" w:rsidRDefault="0087236F" w:rsidP="0045267F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Тетяни Василівни</w:t>
            </w:r>
          </w:p>
          <w:p w:rsidR="006006B1" w:rsidRDefault="006006B1" w:rsidP="0045267F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F4265A">
              <w:rPr>
                <w:rFonts w:ascii="Times New Roman" w:hAnsi="Times New Roman"/>
                <w:b/>
                <w:i/>
                <w:lang w:val="uk-UA"/>
              </w:rPr>
              <w:t>Малашенкова</w:t>
            </w:r>
            <w:proofErr w:type="spellEnd"/>
            <w:r w:rsidR="00F4265A">
              <w:rPr>
                <w:rFonts w:ascii="Times New Roman" w:hAnsi="Times New Roman"/>
                <w:b/>
                <w:i/>
                <w:lang w:val="uk-UA"/>
              </w:rPr>
              <w:t xml:space="preserve"> Т.М.)</w:t>
            </w:r>
          </w:p>
          <w:p w:rsidR="003F5C48" w:rsidRDefault="003F5C48" w:rsidP="0045267F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</w:p>
          <w:p w:rsidR="003F5C48" w:rsidRPr="001D1C84" w:rsidRDefault="003F5C48" w:rsidP="0045267F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3685" w:type="dxa"/>
          </w:tcPr>
          <w:p w:rsidR="006006B1" w:rsidRPr="000F3A68" w:rsidRDefault="006006B1" w:rsidP="00F4265A">
            <w:pPr>
              <w:pStyle w:val="aa"/>
              <w:rPr>
                <w:sz w:val="24"/>
                <w:szCs w:val="24"/>
              </w:rPr>
            </w:pPr>
          </w:p>
        </w:tc>
      </w:tr>
    </w:tbl>
    <w:p w:rsidR="006006B1" w:rsidRPr="003D4DF4" w:rsidRDefault="006006B1" w:rsidP="006006B1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цивільного суду у складі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6006B1" w:rsidRPr="00F823DF" w:rsidRDefault="006006B1" w:rsidP="003F5C48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6006B1" w:rsidRPr="008336CF" w:rsidTr="00F4265A">
        <w:tc>
          <w:tcPr>
            <w:tcW w:w="851" w:type="dxa"/>
          </w:tcPr>
          <w:p w:rsidR="006006B1" w:rsidRPr="008336CF" w:rsidRDefault="006006B1" w:rsidP="00F426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B1" w:rsidRDefault="00F4265A" w:rsidP="0045267F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Курило </w:t>
            </w:r>
          </w:p>
          <w:p w:rsidR="001F7EC1" w:rsidRDefault="001F7EC1" w:rsidP="0045267F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Валентини Панасівни</w:t>
            </w:r>
          </w:p>
          <w:p w:rsidR="006006B1" w:rsidRPr="00B46851" w:rsidRDefault="006006B1" w:rsidP="0045267F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r w:rsidR="00F4265A">
              <w:rPr>
                <w:rFonts w:ascii="Times New Roman" w:hAnsi="Times New Roman"/>
                <w:b/>
                <w:i/>
                <w:lang w:val="uk-UA"/>
              </w:rPr>
              <w:t>Мамонтова І.Ю.)</w:t>
            </w:r>
          </w:p>
          <w:p w:rsidR="006006B1" w:rsidRPr="002B32D9" w:rsidRDefault="006006B1" w:rsidP="0045267F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6006B1" w:rsidRDefault="006006B1" w:rsidP="00F4265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06B1" w:rsidRPr="00F823DF" w:rsidRDefault="006006B1" w:rsidP="00F4265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06B1" w:rsidRPr="008336CF" w:rsidTr="00F4265A">
        <w:tc>
          <w:tcPr>
            <w:tcW w:w="851" w:type="dxa"/>
          </w:tcPr>
          <w:p w:rsidR="006006B1" w:rsidRPr="008336CF" w:rsidRDefault="006006B1" w:rsidP="00F426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B1" w:rsidRDefault="001F7EC1" w:rsidP="0045267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Крата</w:t>
            </w:r>
            <w:proofErr w:type="spellEnd"/>
          </w:p>
          <w:p w:rsidR="001F7EC1" w:rsidRDefault="001F7EC1" w:rsidP="0045267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Василя Івановича</w:t>
            </w:r>
          </w:p>
          <w:p w:rsidR="00F4265A" w:rsidRPr="00B46851" w:rsidRDefault="006006B1" w:rsidP="0045267F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я </w:t>
            </w:r>
            <w:proofErr w:type="spellStart"/>
            <w:r w:rsidR="00F4265A">
              <w:rPr>
                <w:rFonts w:ascii="Times New Roman" w:hAnsi="Times New Roman"/>
                <w:b/>
                <w:i/>
                <w:lang w:val="uk-UA"/>
              </w:rPr>
              <w:t>Гречківський</w:t>
            </w:r>
            <w:proofErr w:type="spellEnd"/>
            <w:r w:rsidR="00F4265A">
              <w:rPr>
                <w:rFonts w:ascii="Times New Roman" w:hAnsi="Times New Roman"/>
                <w:b/>
                <w:i/>
                <w:lang w:val="uk-UA"/>
              </w:rPr>
              <w:t xml:space="preserve"> П.М.)</w:t>
            </w:r>
          </w:p>
          <w:p w:rsidR="006006B1" w:rsidRPr="000F3A68" w:rsidRDefault="006006B1" w:rsidP="0045267F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6006B1" w:rsidRPr="00F823DF" w:rsidRDefault="006006B1" w:rsidP="00F4265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06B1" w:rsidRPr="000F3A68" w:rsidTr="00F4265A">
        <w:tc>
          <w:tcPr>
            <w:tcW w:w="851" w:type="dxa"/>
          </w:tcPr>
          <w:p w:rsidR="006006B1" w:rsidRPr="008336CF" w:rsidRDefault="006006B1" w:rsidP="00F426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B1" w:rsidRDefault="00F4265A" w:rsidP="0045267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Коротун</w:t>
            </w:r>
            <w:r w:rsidR="001F7EC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1F7EC1" w:rsidRDefault="001F7EC1" w:rsidP="0045267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Вадима Михайловича</w:t>
            </w:r>
          </w:p>
          <w:p w:rsidR="00F4265A" w:rsidRPr="00B46851" w:rsidRDefault="006006B1" w:rsidP="0045267F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F4265A">
              <w:rPr>
                <w:rFonts w:ascii="Times New Roman" w:hAnsi="Times New Roman"/>
                <w:b/>
                <w:i/>
                <w:lang w:val="uk-UA"/>
              </w:rPr>
              <w:t>Худик</w:t>
            </w:r>
            <w:proofErr w:type="spellEnd"/>
            <w:r w:rsidR="00F4265A">
              <w:rPr>
                <w:rFonts w:ascii="Times New Roman" w:hAnsi="Times New Roman"/>
                <w:b/>
                <w:i/>
                <w:lang w:val="uk-UA"/>
              </w:rPr>
              <w:t xml:space="preserve"> М.П.)</w:t>
            </w:r>
          </w:p>
          <w:p w:rsidR="006006B1" w:rsidRPr="00F4265A" w:rsidRDefault="006006B1" w:rsidP="0045267F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6006B1" w:rsidRPr="000F3A68" w:rsidRDefault="006006B1" w:rsidP="00F4265A">
            <w:pPr>
              <w:pStyle w:val="aa"/>
              <w:rPr>
                <w:sz w:val="24"/>
                <w:szCs w:val="24"/>
              </w:rPr>
            </w:pPr>
          </w:p>
        </w:tc>
      </w:tr>
      <w:tr w:rsidR="006006B1" w:rsidRPr="000F3A68" w:rsidTr="00F4265A">
        <w:tc>
          <w:tcPr>
            <w:tcW w:w="851" w:type="dxa"/>
          </w:tcPr>
          <w:p w:rsidR="006006B1" w:rsidRPr="008336CF" w:rsidRDefault="006006B1" w:rsidP="00F426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F7EC1" w:rsidRDefault="00F4265A" w:rsidP="0045267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Луспеник</w:t>
            </w:r>
            <w:r w:rsidR="001F7EC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</w:p>
          <w:p w:rsidR="006006B1" w:rsidRDefault="001F7EC1" w:rsidP="0045267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Дмитра Дмитровича</w:t>
            </w:r>
            <w:r w:rsidR="00F426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006B1" w:rsidRPr="000F3A68" w:rsidRDefault="006006B1" w:rsidP="0045267F">
            <w:pPr>
              <w:pStyle w:val="aa"/>
              <w:rPr>
                <w:b/>
                <w:sz w:val="24"/>
                <w:szCs w:val="24"/>
              </w:rPr>
            </w:pPr>
            <w:r w:rsidRPr="00B46851">
              <w:rPr>
                <w:rFonts w:ascii="Times New Roman" w:hAnsi="Times New Roman"/>
                <w:b/>
                <w:i/>
              </w:rPr>
              <w:t>(Допові</w:t>
            </w:r>
            <w:r>
              <w:rPr>
                <w:rFonts w:ascii="Times New Roman" w:hAnsi="Times New Roman"/>
                <w:b/>
                <w:i/>
              </w:rPr>
              <w:t xml:space="preserve">дач – член Вищої ради правосуддя </w:t>
            </w:r>
            <w:proofErr w:type="spellStart"/>
            <w:r w:rsidR="00F4265A">
              <w:rPr>
                <w:rFonts w:ascii="Times New Roman" w:hAnsi="Times New Roman"/>
                <w:b/>
                <w:i/>
              </w:rPr>
              <w:t>Волковицька</w:t>
            </w:r>
            <w:proofErr w:type="spellEnd"/>
            <w:r w:rsidR="00F4265A">
              <w:rPr>
                <w:rFonts w:ascii="Times New Roman" w:hAnsi="Times New Roman"/>
                <w:b/>
                <w:i/>
              </w:rPr>
              <w:t xml:space="preserve"> Н.О.)</w:t>
            </w:r>
          </w:p>
        </w:tc>
        <w:tc>
          <w:tcPr>
            <w:tcW w:w="3685" w:type="dxa"/>
          </w:tcPr>
          <w:p w:rsidR="006006B1" w:rsidRPr="000F3A68" w:rsidRDefault="006006B1" w:rsidP="00F4265A">
            <w:pPr>
              <w:pStyle w:val="aa"/>
              <w:rPr>
                <w:sz w:val="24"/>
                <w:szCs w:val="24"/>
              </w:rPr>
            </w:pPr>
          </w:p>
        </w:tc>
      </w:tr>
    </w:tbl>
    <w:p w:rsidR="006006B1" w:rsidRDefault="006006B1" w:rsidP="006006B1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:rsidR="001F7EC1" w:rsidRPr="00937D3D" w:rsidRDefault="001F7EC1" w:rsidP="006006B1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:rsidR="00F4265A" w:rsidRPr="00937D3D" w:rsidRDefault="00F4265A" w:rsidP="00F4265A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en-US"/>
        </w:rPr>
        <w:t>2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5 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</w:rPr>
        <w:t>вересня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</w:rPr>
        <w:t xml:space="preserve"> 2017 року</w:t>
      </w:r>
    </w:p>
    <w:p w:rsidR="00F4265A" w:rsidRPr="00937D3D" w:rsidRDefault="00F4265A" w:rsidP="00F4265A">
      <w:pPr>
        <w:pStyle w:val="11"/>
        <w:jc w:val="center"/>
        <w:rPr>
          <w:rFonts w:ascii="Times New Roman" w:hAnsi="Times New Roman"/>
          <w:b/>
        </w:rPr>
      </w:pPr>
    </w:p>
    <w:p w:rsidR="00F4265A" w:rsidRPr="00937D3D" w:rsidRDefault="00F4265A" w:rsidP="00F4265A">
      <w:pPr>
        <w:pStyle w:val="11"/>
        <w:numPr>
          <w:ilvl w:val="0"/>
          <w:numId w:val="2"/>
        </w:numPr>
        <w:ind w:left="993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до Касаційного господарського суду у складі Верховного Суду:</w:t>
      </w:r>
    </w:p>
    <w:p w:rsidR="00F4265A" w:rsidRPr="00937D3D" w:rsidRDefault="00F4265A" w:rsidP="00F4265A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F4265A" w:rsidRPr="00937D3D" w:rsidTr="00F4265A">
        <w:tc>
          <w:tcPr>
            <w:tcW w:w="851" w:type="dxa"/>
          </w:tcPr>
          <w:p w:rsidR="00F4265A" w:rsidRPr="00937D3D" w:rsidRDefault="00F4265A" w:rsidP="00F426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4265A" w:rsidRPr="00937D3D" w:rsidRDefault="00F4265A" w:rsidP="0045267F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Пількова</w:t>
            </w:r>
            <w:proofErr w:type="spellEnd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1A63" w:rsidRPr="00937D3D" w:rsidRDefault="009E1A63" w:rsidP="0045267F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Костянтина Миколайовича</w:t>
            </w:r>
          </w:p>
          <w:p w:rsidR="00F4265A" w:rsidRPr="00937D3D" w:rsidRDefault="00F4265A" w:rsidP="0045267F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37D3D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Pr="00937D3D">
              <w:rPr>
                <w:rFonts w:ascii="Times New Roman" w:hAnsi="Times New Roman"/>
                <w:b/>
                <w:i/>
                <w:lang w:val="uk-UA"/>
              </w:rPr>
              <w:t xml:space="preserve"> О.В.)</w:t>
            </w:r>
          </w:p>
          <w:p w:rsidR="00F4265A" w:rsidRPr="00937D3D" w:rsidRDefault="00F4265A" w:rsidP="0045267F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F4265A" w:rsidRPr="00937D3D" w:rsidRDefault="00F4265A" w:rsidP="00F4265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265A" w:rsidRPr="00937D3D" w:rsidTr="00F4265A">
        <w:tc>
          <w:tcPr>
            <w:tcW w:w="851" w:type="dxa"/>
          </w:tcPr>
          <w:p w:rsidR="00F4265A" w:rsidRPr="00937D3D" w:rsidRDefault="00F4265A" w:rsidP="00F426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4265A" w:rsidRPr="00937D3D" w:rsidRDefault="00F4265A" w:rsidP="0045267F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Уркевич</w:t>
            </w:r>
            <w:r w:rsidR="001D1C8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1A63" w:rsidRPr="00937D3D" w:rsidRDefault="009E1A63" w:rsidP="0045267F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Віталія Юрійовича</w:t>
            </w:r>
          </w:p>
          <w:p w:rsidR="00F4265A" w:rsidRPr="00937D3D" w:rsidRDefault="00F4265A" w:rsidP="0045267F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37D3D">
              <w:rPr>
                <w:rFonts w:ascii="Times New Roman" w:hAnsi="Times New Roman"/>
                <w:b/>
                <w:i/>
                <w:lang w:val="uk-UA"/>
              </w:rPr>
              <w:t>Комков</w:t>
            </w:r>
            <w:proofErr w:type="spellEnd"/>
            <w:r w:rsidRPr="00937D3D">
              <w:rPr>
                <w:rFonts w:ascii="Times New Roman" w:hAnsi="Times New Roman"/>
                <w:b/>
                <w:i/>
                <w:lang w:val="uk-UA"/>
              </w:rPr>
              <w:t xml:space="preserve"> В.К.)</w:t>
            </w:r>
          </w:p>
          <w:p w:rsidR="009E1A63" w:rsidRPr="00937D3D" w:rsidRDefault="009E1A63" w:rsidP="0045267F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</w:p>
          <w:p w:rsidR="00F4265A" w:rsidRPr="00937D3D" w:rsidRDefault="00F4265A" w:rsidP="0045267F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F4265A" w:rsidRPr="00937D3D" w:rsidRDefault="00F4265A" w:rsidP="00F4265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4265A" w:rsidRPr="00937D3D" w:rsidRDefault="00F4265A" w:rsidP="00F4265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4265A" w:rsidRPr="00937D3D" w:rsidRDefault="00F4265A" w:rsidP="00F4265A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до Касаційного адміністративного суду у складі Верховного Суду:</w:t>
      </w:r>
    </w:p>
    <w:p w:rsidR="00F4265A" w:rsidRPr="00937D3D" w:rsidRDefault="00F4265A" w:rsidP="00F4265A">
      <w:pPr>
        <w:pStyle w:val="11"/>
        <w:ind w:left="720"/>
        <w:rPr>
          <w:rFonts w:ascii="Times New Roman" w:hAnsi="Times New Roman"/>
          <w:b/>
          <w:u w:val="single"/>
          <w:lang w:val="uk-UA"/>
        </w:rPr>
      </w:pPr>
    </w:p>
    <w:tbl>
      <w:tblPr>
        <w:tblW w:w="31680" w:type="dxa"/>
        <w:tblInd w:w="-176" w:type="dxa"/>
        <w:tblLayout w:type="fixed"/>
        <w:tblLook w:val="01E0"/>
      </w:tblPr>
      <w:tblGrid>
        <w:gridCol w:w="851"/>
        <w:gridCol w:w="8423"/>
        <w:gridCol w:w="11203"/>
        <w:gridCol w:w="11203"/>
      </w:tblGrid>
      <w:tr w:rsidR="00F4265A" w:rsidRPr="00937D3D" w:rsidTr="0045267F">
        <w:tc>
          <w:tcPr>
            <w:tcW w:w="851" w:type="dxa"/>
          </w:tcPr>
          <w:p w:rsidR="00F4265A" w:rsidRPr="00937D3D" w:rsidRDefault="00F4265A" w:rsidP="00F426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F4265A" w:rsidRPr="00937D3D" w:rsidRDefault="00F4265A" w:rsidP="0045267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Желтобрюх</w:t>
            </w:r>
            <w:proofErr w:type="spellEnd"/>
          </w:p>
          <w:p w:rsidR="00F22BD2" w:rsidRPr="00937D3D" w:rsidRDefault="00F22BD2" w:rsidP="0045267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Ірини Леонтіївни</w:t>
            </w:r>
          </w:p>
          <w:p w:rsidR="00F4265A" w:rsidRPr="00937D3D" w:rsidRDefault="00F4265A" w:rsidP="0045267F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</w:t>
            </w:r>
            <w:r w:rsidRPr="00937D3D">
              <w:rPr>
                <w:rFonts w:ascii="Times New Roman" w:hAnsi="Times New Roman"/>
                <w:b/>
                <w:i/>
                <w:lang w:val="uk-UA"/>
              </w:rPr>
              <w:t>Мамонтова І.Ю.)</w:t>
            </w:r>
          </w:p>
          <w:p w:rsidR="00F4265A" w:rsidRPr="00937D3D" w:rsidRDefault="00F4265A" w:rsidP="0045267F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F4265A" w:rsidRPr="00937D3D" w:rsidRDefault="00F4265A" w:rsidP="00F4265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F4265A" w:rsidRPr="00937D3D" w:rsidRDefault="00F4265A" w:rsidP="00F4265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Мацедонську</w:t>
            </w:r>
            <w:proofErr w:type="spellEnd"/>
          </w:p>
          <w:p w:rsidR="00F4265A" w:rsidRPr="00937D3D" w:rsidRDefault="00F4265A" w:rsidP="00F4265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</w:t>
            </w:r>
            <w:r w:rsidRPr="00937D3D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F4265A" w:rsidRPr="00937D3D" w:rsidRDefault="00F4265A" w:rsidP="00F4265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265A" w:rsidRPr="00937D3D" w:rsidTr="0045267F">
        <w:tc>
          <w:tcPr>
            <w:tcW w:w="851" w:type="dxa"/>
          </w:tcPr>
          <w:p w:rsidR="00F4265A" w:rsidRPr="00937D3D" w:rsidRDefault="00F4265A" w:rsidP="00F426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F22BD2" w:rsidRPr="00937D3D" w:rsidRDefault="00F4265A" w:rsidP="0045267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Кравчук</w:t>
            </w:r>
            <w:r w:rsidR="00F22BD2" w:rsidRPr="00937D3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F22BD2" w:rsidRPr="00937D3D" w:rsidRDefault="00F22BD2" w:rsidP="0045267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Володимира Миколайовича</w:t>
            </w:r>
          </w:p>
          <w:p w:rsidR="00F4265A" w:rsidRPr="00937D3D" w:rsidRDefault="00F4265A" w:rsidP="0045267F">
            <w:pPr>
              <w:pStyle w:val="aa"/>
              <w:rPr>
                <w:rFonts w:ascii="Times New Roman" w:hAnsi="Times New Roman"/>
                <w:b/>
                <w:i/>
              </w:rPr>
            </w:pPr>
            <w:r w:rsidRPr="00937D3D">
              <w:rPr>
                <w:rFonts w:ascii="Times New Roman" w:hAnsi="Times New Roman"/>
                <w:b/>
                <w:i/>
              </w:rPr>
              <w:t xml:space="preserve">(Доповідач – член Вищої ради правосуддя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Комков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В.К.)</w:t>
            </w:r>
          </w:p>
          <w:p w:rsidR="009E1A63" w:rsidRPr="00937D3D" w:rsidRDefault="009E1A63" w:rsidP="0045267F">
            <w:pPr>
              <w:pStyle w:val="aa"/>
              <w:rPr>
                <w:rFonts w:ascii="Times New Roman" w:hAnsi="Times New Roman"/>
                <w:b/>
                <w:i/>
              </w:rPr>
            </w:pPr>
          </w:p>
          <w:p w:rsidR="00F4265A" w:rsidRPr="00937D3D" w:rsidRDefault="00F4265A" w:rsidP="0045267F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F4265A" w:rsidRPr="00937D3D" w:rsidRDefault="00F4265A" w:rsidP="00F4265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F4265A" w:rsidRPr="00937D3D" w:rsidRDefault="00F4265A" w:rsidP="00F4265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Злотнікова</w:t>
            </w:r>
            <w:proofErr w:type="spellEnd"/>
          </w:p>
          <w:p w:rsidR="00F4265A" w:rsidRPr="00937D3D" w:rsidRDefault="00F4265A" w:rsidP="00F4265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</w:t>
            </w:r>
            <w:r w:rsidRPr="00937D3D"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F4265A" w:rsidRPr="00937D3D" w:rsidRDefault="00F4265A" w:rsidP="00F4265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F4265A" w:rsidRPr="00937D3D" w:rsidRDefault="00F4265A" w:rsidP="00F4265A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до Касаційного кримінального суду у складі Верховного Суду:</w:t>
      </w:r>
    </w:p>
    <w:p w:rsidR="00F4265A" w:rsidRPr="00937D3D" w:rsidRDefault="00F4265A" w:rsidP="00F4265A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F4265A" w:rsidRPr="008336CF" w:rsidTr="00F4265A">
        <w:trPr>
          <w:trHeight w:val="861"/>
        </w:trPr>
        <w:tc>
          <w:tcPr>
            <w:tcW w:w="851" w:type="dxa"/>
          </w:tcPr>
          <w:p w:rsidR="00F4265A" w:rsidRPr="008336CF" w:rsidRDefault="00F4265A" w:rsidP="00F426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4265A" w:rsidRDefault="0087236F" w:rsidP="0045267F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Бущенка</w:t>
            </w:r>
            <w:proofErr w:type="spellEnd"/>
          </w:p>
          <w:p w:rsidR="0087236F" w:rsidRDefault="0087236F" w:rsidP="0045267F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Аркадія Петровича</w:t>
            </w:r>
          </w:p>
          <w:p w:rsidR="00F4265A" w:rsidRPr="00B46851" w:rsidRDefault="00F4265A" w:rsidP="0045267F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Бенедисюк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І.М.)</w:t>
            </w:r>
          </w:p>
          <w:p w:rsidR="00F4265A" w:rsidRPr="002B32D9" w:rsidRDefault="00F4265A" w:rsidP="0045267F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F4265A" w:rsidRDefault="00F4265A" w:rsidP="00F4265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4265A" w:rsidRPr="00F823DF" w:rsidRDefault="00F4265A" w:rsidP="00F4265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265A" w:rsidRPr="008336CF" w:rsidTr="00F4265A">
        <w:tc>
          <w:tcPr>
            <w:tcW w:w="851" w:type="dxa"/>
          </w:tcPr>
          <w:p w:rsidR="00F4265A" w:rsidRPr="008336CF" w:rsidRDefault="00F4265A" w:rsidP="00F426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7236F" w:rsidRDefault="00F4265A" w:rsidP="0045267F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Кишакевич</w:t>
            </w:r>
            <w:r w:rsidR="0087236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</w:p>
          <w:p w:rsidR="00F4265A" w:rsidRDefault="0087236F" w:rsidP="0045267F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uk-UA"/>
              </w:rPr>
              <w:t>Льва Юрійовича</w:t>
            </w:r>
          </w:p>
          <w:p w:rsidR="00F4265A" w:rsidRPr="00B46851" w:rsidRDefault="00F4265A" w:rsidP="0045267F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Комков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В.К.)</w:t>
            </w:r>
          </w:p>
          <w:p w:rsidR="00F4265A" w:rsidRDefault="00F4265A" w:rsidP="0045267F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F5C48" w:rsidRPr="00B46851" w:rsidRDefault="003F5C48" w:rsidP="0045267F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F4265A" w:rsidRPr="00F823DF" w:rsidRDefault="00F4265A" w:rsidP="00F4265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4265A" w:rsidRPr="003D4DF4" w:rsidRDefault="00F4265A" w:rsidP="00F4265A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цивільного суду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F4265A" w:rsidRPr="00F823DF" w:rsidRDefault="00F4265A" w:rsidP="003F5C48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F4265A" w:rsidRPr="008336CF" w:rsidTr="00F4265A">
        <w:tc>
          <w:tcPr>
            <w:tcW w:w="851" w:type="dxa"/>
          </w:tcPr>
          <w:p w:rsidR="00F4265A" w:rsidRPr="008336CF" w:rsidRDefault="00F4265A" w:rsidP="00F426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F7EC1" w:rsidRDefault="001F7EC1" w:rsidP="0045267F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Червинської</w:t>
            </w:r>
            <w:proofErr w:type="spellEnd"/>
          </w:p>
          <w:p w:rsidR="00F4265A" w:rsidRDefault="001F7EC1" w:rsidP="0045267F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Марини Євгенівни</w:t>
            </w:r>
            <w:r w:rsidR="00F426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F4265A" w:rsidRPr="00B46851" w:rsidRDefault="00F4265A" w:rsidP="0045267F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правосуддя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Беляневич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В.Е.)</w:t>
            </w:r>
          </w:p>
          <w:p w:rsidR="00F4265A" w:rsidRPr="002B32D9" w:rsidRDefault="00F4265A" w:rsidP="0045267F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F4265A" w:rsidRDefault="00F4265A" w:rsidP="00F4265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4265A" w:rsidRPr="00F823DF" w:rsidRDefault="00F4265A" w:rsidP="00F4265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4265A" w:rsidRPr="008336CF" w:rsidTr="00F4265A">
        <w:tc>
          <w:tcPr>
            <w:tcW w:w="851" w:type="dxa"/>
          </w:tcPr>
          <w:p w:rsidR="00F4265A" w:rsidRPr="008336CF" w:rsidRDefault="00F4265A" w:rsidP="00F426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4265A" w:rsidRDefault="004D674E" w:rsidP="0045267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Ситнік</w:t>
            </w:r>
            <w:proofErr w:type="spellEnd"/>
          </w:p>
          <w:p w:rsidR="004D674E" w:rsidRDefault="00937D3D" w:rsidP="0045267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Олени Миколаївни</w:t>
            </w:r>
          </w:p>
          <w:p w:rsidR="00F4265A" w:rsidRPr="00B46851" w:rsidRDefault="00F4265A" w:rsidP="0045267F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Вищої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>я Артеменко І.А.)</w:t>
            </w:r>
          </w:p>
          <w:p w:rsidR="00F4265A" w:rsidRPr="000F3A68" w:rsidRDefault="00F4265A" w:rsidP="0045267F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F4265A" w:rsidRPr="00F823DF" w:rsidRDefault="00F4265A" w:rsidP="00F4265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658BC" w:rsidRPr="00FF5D3F" w:rsidRDefault="006658BC" w:rsidP="00345ADE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sectPr w:rsidR="006658BC" w:rsidRPr="00FF5D3F" w:rsidSect="00937D3D">
      <w:headerReference w:type="default" r:id="rId8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83A" w:rsidRDefault="00A9383A" w:rsidP="002A6D26">
      <w:pPr>
        <w:spacing w:after="0" w:line="240" w:lineRule="auto"/>
      </w:pPr>
      <w:r>
        <w:separator/>
      </w:r>
    </w:p>
  </w:endnote>
  <w:endnote w:type="continuationSeparator" w:id="0">
    <w:p w:rsidR="00A9383A" w:rsidRDefault="00A9383A" w:rsidP="002A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83A" w:rsidRDefault="00A9383A" w:rsidP="002A6D26">
      <w:pPr>
        <w:spacing w:after="0" w:line="240" w:lineRule="auto"/>
      </w:pPr>
      <w:r>
        <w:separator/>
      </w:r>
    </w:p>
  </w:footnote>
  <w:footnote w:type="continuationSeparator" w:id="0">
    <w:p w:rsidR="00A9383A" w:rsidRDefault="00A9383A" w:rsidP="002A6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70142"/>
      <w:docPartObj>
        <w:docPartGallery w:val="Page Numbers (Top of Page)"/>
        <w:docPartUnique/>
      </w:docPartObj>
    </w:sdtPr>
    <w:sdtContent>
      <w:p w:rsidR="00317603" w:rsidRDefault="0088233F">
        <w:pPr>
          <w:pStyle w:val="af4"/>
          <w:jc w:val="center"/>
        </w:pPr>
        <w:fldSimple w:instr=" PAGE   \* MERGEFORMAT ">
          <w:r w:rsidR="00D75FF6">
            <w:rPr>
              <w:noProof/>
            </w:rPr>
            <w:t>7</w:t>
          </w:r>
        </w:fldSimple>
      </w:p>
    </w:sdtContent>
  </w:sdt>
  <w:p w:rsidR="00317603" w:rsidRDefault="00317603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AB0"/>
    <w:multiLevelType w:val="hybridMultilevel"/>
    <w:tmpl w:val="94A63490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12466"/>
    <w:multiLevelType w:val="hybridMultilevel"/>
    <w:tmpl w:val="B2A01B22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A0F4E"/>
    <w:multiLevelType w:val="hybridMultilevel"/>
    <w:tmpl w:val="4B463810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D2105"/>
    <w:multiLevelType w:val="hybridMultilevel"/>
    <w:tmpl w:val="D8782380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18593C"/>
    <w:multiLevelType w:val="hybridMultilevel"/>
    <w:tmpl w:val="D5D4A396"/>
    <w:lvl w:ilvl="0" w:tplc="59C6917C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07B4838"/>
    <w:multiLevelType w:val="hybridMultilevel"/>
    <w:tmpl w:val="7436E046"/>
    <w:lvl w:ilvl="0" w:tplc="F45AB8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C7489"/>
    <w:multiLevelType w:val="hybridMultilevel"/>
    <w:tmpl w:val="8FAADAB4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AB12BB"/>
    <w:multiLevelType w:val="hybridMultilevel"/>
    <w:tmpl w:val="94A63490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EF4E56"/>
    <w:multiLevelType w:val="hybridMultilevel"/>
    <w:tmpl w:val="1542E214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9D222F"/>
    <w:multiLevelType w:val="hybridMultilevel"/>
    <w:tmpl w:val="06EAAEA0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92528F"/>
    <w:multiLevelType w:val="hybridMultilevel"/>
    <w:tmpl w:val="7C90346A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C134E7"/>
    <w:multiLevelType w:val="hybridMultilevel"/>
    <w:tmpl w:val="D7F45F2E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7B137D"/>
    <w:multiLevelType w:val="hybridMultilevel"/>
    <w:tmpl w:val="DE9A778A"/>
    <w:lvl w:ilvl="0" w:tplc="3BCC8BB4">
      <w:start w:val="14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3DF"/>
    <w:rsid w:val="00066F58"/>
    <w:rsid w:val="000E166E"/>
    <w:rsid w:val="00105C0C"/>
    <w:rsid w:val="001B0347"/>
    <w:rsid w:val="001D1C84"/>
    <w:rsid w:val="001F7EC1"/>
    <w:rsid w:val="002A6D26"/>
    <w:rsid w:val="002B32D9"/>
    <w:rsid w:val="002C5027"/>
    <w:rsid w:val="00307C19"/>
    <w:rsid w:val="00317603"/>
    <w:rsid w:val="00326D75"/>
    <w:rsid w:val="00333CF4"/>
    <w:rsid w:val="00345ADE"/>
    <w:rsid w:val="003837A5"/>
    <w:rsid w:val="00397E55"/>
    <w:rsid w:val="003A7183"/>
    <w:rsid w:val="003D4DF4"/>
    <w:rsid w:val="003F5C48"/>
    <w:rsid w:val="00427435"/>
    <w:rsid w:val="00443FBD"/>
    <w:rsid w:val="0045267F"/>
    <w:rsid w:val="00495F47"/>
    <w:rsid w:val="004D674E"/>
    <w:rsid w:val="00523CD0"/>
    <w:rsid w:val="00546CC4"/>
    <w:rsid w:val="0057226B"/>
    <w:rsid w:val="00575285"/>
    <w:rsid w:val="006006B1"/>
    <w:rsid w:val="00611D3E"/>
    <w:rsid w:val="006406A7"/>
    <w:rsid w:val="006658BC"/>
    <w:rsid w:val="006D21F6"/>
    <w:rsid w:val="006E3A8D"/>
    <w:rsid w:val="00752375"/>
    <w:rsid w:val="00755FE9"/>
    <w:rsid w:val="007B4D56"/>
    <w:rsid w:val="007C5A95"/>
    <w:rsid w:val="007E359D"/>
    <w:rsid w:val="007F4E06"/>
    <w:rsid w:val="00842F70"/>
    <w:rsid w:val="00852C73"/>
    <w:rsid w:val="0087236F"/>
    <w:rsid w:val="00881393"/>
    <w:rsid w:val="0088233F"/>
    <w:rsid w:val="00937D3D"/>
    <w:rsid w:val="009674CF"/>
    <w:rsid w:val="00990E8E"/>
    <w:rsid w:val="009932CD"/>
    <w:rsid w:val="009A1693"/>
    <w:rsid w:val="009E1A63"/>
    <w:rsid w:val="009E285B"/>
    <w:rsid w:val="00A11A70"/>
    <w:rsid w:val="00A33A6B"/>
    <w:rsid w:val="00A46D3F"/>
    <w:rsid w:val="00A9383A"/>
    <w:rsid w:val="00AC2365"/>
    <w:rsid w:val="00AC6BD0"/>
    <w:rsid w:val="00AD4265"/>
    <w:rsid w:val="00B1147F"/>
    <w:rsid w:val="00B46851"/>
    <w:rsid w:val="00B667BE"/>
    <w:rsid w:val="00BC7092"/>
    <w:rsid w:val="00BE0F95"/>
    <w:rsid w:val="00C24FD8"/>
    <w:rsid w:val="00C27D62"/>
    <w:rsid w:val="00C315DC"/>
    <w:rsid w:val="00CF3654"/>
    <w:rsid w:val="00D27B1D"/>
    <w:rsid w:val="00D46B13"/>
    <w:rsid w:val="00D56E0F"/>
    <w:rsid w:val="00D66D46"/>
    <w:rsid w:val="00D75FF6"/>
    <w:rsid w:val="00D9659F"/>
    <w:rsid w:val="00DE5ADE"/>
    <w:rsid w:val="00E1357B"/>
    <w:rsid w:val="00E67AF0"/>
    <w:rsid w:val="00EF525F"/>
    <w:rsid w:val="00F006A5"/>
    <w:rsid w:val="00F22BD2"/>
    <w:rsid w:val="00F34DF8"/>
    <w:rsid w:val="00F4265A"/>
    <w:rsid w:val="00F823DF"/>
    <w:rsid w:val="00F92B6C"/>
    <w:rsid w:val="00FA1719"/>
    <w:rsid w:val="00FF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DF"/>
    <w:pPr>
      <w:spacing w:line="276" w:lineRule="auto"/>
    </w:pPr>
    <w:rPr>
      <w:rFonts w:ascii="Calibri" w:eastAsia="Calibri" w:hAnsi="Calibri" w:cs="Times New Roman"/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F006A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F006A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6A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6A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6A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6A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6A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6A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6A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6A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F006A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006A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006A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06A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06A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006A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006A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006A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06A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F006A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rsid w:val="00F006A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006A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06A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006A5"/>
    <w:rPr>
      <w:b/>
      <w:bCs/>
      <w:spacing w:val="0"/>
    </w:rPr>
  </w:style>
  <w:style w:type="character" w:styleId="a9">
    <w:name w:val="Emphasis"/>
    <w:uiPriority w:val="20"/>
    <w:qFormat/>
    <w:rsid w:val="00F006A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qFormat/>
    <w:rsid w:val="00F006A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006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06A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006A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006A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006A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006A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006A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006A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006A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006A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006A5"/>
    <w:pPr>
      <w:outlineLvl w:val="9"/>
    </w:pPr>
  </w:style>
  <w:style w:type="paragraph" w:customStyle="1" w:styleId="11">
    <w:name w:val="Без интервала1"/>
    <w:qFormat/>
    <w:rsid w:val="00F823DF"/>
    <w:pPr>
      <w:spacing w:after="0" w:line="240" w:lineRule="auto"/>
    </w:pPr>
    <w:rPr>
      <w:rFonts w:ascii="Calibri" w:eastAsia="Calibri" w:hAnsi="Calibri" w:cs="Times New Roman"/>
      <w:lang w:val="ru-RU" w:eastAsia="ru-RU" w:bidi="ar-SA"/>
    </w:rPr>
  </w:style>
  <w:style w:type="paragraph" w:styleId="af4">
    <w:name w:val="header"/>
    <w:basedOn w:val="a"/>
    <w:link w:val="af5"/>
    <w:uiPriority w:val="99"/>
    <w:unhideWhenUsed/>
    <w:rsid w:val="002A6D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A6D26"/>
    <w:rPr>
      <w:rFonts w:ascii="Calibri" w:eastAsia="Calibri" w:hAnsi="Calibri" w:cs="Times New Roman"/>
      <w:lang w:val="uk-UA" w:bidi="ar-SA"/>
    </w:rPr>
  </w:style>
  <w:style w:type="paragraph" w:styleId="af6">
    <w:name w:val="footer"/>
    <w:basedOn w:val="a"/>
    <w:link w:val="af7"/>
    <w:uiPriority w:val="99"/>
    <w:semiHidden/>
    <w:unhideWhenUsed/>
    <w:rsid w:val="002A6D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A6D26"/>
    <w:rPr>
      <w:rFonts w:ascii="Calibri" w:eastAsia="Calibri" w:hAnsi="Calibri" w:cs="Times New Roman"/>
      <w:lang w:val="uk-UA" w:bidi="ar-SA"/>
    </w:rPr>
  </w:style>
  <w:style w:type="paragraph" w:styleId="af8">
    <w:name w:val="Balloon Text"/>
    <w:basedOn w:val="a"/>
    <w:link w:val="af9"/>
    <w:uiPriority w:val="99"/>
    <w:semiHidden/>
    <w:unhideWhenUsed/>
    <w:rsid w:val="00D6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66D46"/>
    <w:rPr>
      <w:rFonts w:ascii="Tahoma" w:eastAsia="Calibri" w:hAnsi="Tahoma" w:cs="Tahoma"/>
      <w:sz w:val="16"/>
      <w:szCs w:val="16"/>
      <w:lang w:val="uk-UA" w:bidi="ar-SA"/>
    </w:rPr>
  </w:style>
  <w:style w:type="paragraph" w:customStyle="1" w:styleId="23">
    <w:name w:val="Абзац списка2"/>
    <w:basedOn w:val="a"/>
    <w:rsid w:val="00AC6BD0"/>
    <w:pPr>
      <w:spacing w:after="0" w:line="360" w:lineRule="auto"/>
      <w:ind w:left="720"/>
      <w:contextualSpacing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9E281C9D-2255-405A-94BB-C955A96B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9369</Words>
  <Characters>5341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Андрієвська (VRU-IMP19-UKR - v.andrievska)</dc:creator>
  <cp:lastModifiedBy>Лариса Бардаченко (VRU-GAMEMAX2-03 - l.bardachenko)</cp:lastModifiedBy>
  <cp:revision>11</cp:revision>
  <cp:lastPrinted>2017-09-05T06:40:00Z</cp:lastPrinted>
  <dcterms:created xsi:type="dcterms:W3CDTF">2017-09-05T06:41:00Z</dcterms:created>
  <dcterms:modified xsi:type="dcterms:W3CDTF">2017-09-05T15:54:00Z</dcterms:modified>
</cp:coreProperties>
</file>