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DFB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468DF6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17C11706" w14:textId="3847C3A5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1. </w:t>
      </w:r>
      <w:r w:rsidR="00E651BE">
        <w:rPr>
          <w:rFonts w:ascii="Times New Roman" w:hAnsi="Times New Roman"/>
          <w:b/>
          <w:bCs/>
          <w:sz w:val="28"/>
          <w:szCs w:val="28"/>
          <w:lang w:val="uk-UA" w:eastAsia="ru-RU"/>
        </w:rPr>
        <w:t>У</w:t>
      </w:r>
      <w:r w:rsidR="00E651BE" w:rsidRPr="00E651BE">
        <w:rPr>
          <w:rFonts w:ascii="Times New Roman" w:hAnsi="Times New Roman"/>
          <w:b/>
          <w:bCs/>
          <w:sz w:val="28"/>
          <w:szCs w:val="28"/>
          <w:lang w:val="uk-UA" w:eastAsia="ru-RU"/>
        </w:rPr>
        <w:t>ніверсальні</w:t>
      </w:r>
      <w:r w:rsidR="00E651BE" w:rsidRPr="00E651B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E651BE">
        <w:rPr>
          <w:rFonts w:ascii="Times New Roman" w:hAnsi="Times New Roman"/>
          <w:b/>
          <w:bCs/>
          <w:sz w:val="28"/>
          <w:szCs w:val="28"/>
          <w:lang w:val="uk-UA" w:eastAsia="ru-RU"/>
        </w:rPr>
        <w:t>по</w:t>
      </w:r>
      <w:r w:rsidR="00364B86" w:rsidRPr="00364B86">
        <w:rPr>
          <w:rFonts w:ascii="Times New Roman" w:hAnsi="Times New Roman"/>
          <w:b/>
          <w:bCs/>
          <w:sz w:val="28"/>
          <w:szCs w:val="28"/>
          <w:lang w:val="uk-UA" w:eastAsia="ru-RU"/>
        </w:rPr>
        <w:t>слуги поштового зв’язку з пересилання поштових відправлень з використанням маркувальної машини</w:t>
      </w: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 xml:space="preserve">код за ЄЗС ДК 021:2015: </w:t>
      </w:r>
      <w:r w:rsidR="008F4C20" w:rsidRPr="008F4C20">
        <w:rPr>
          <w:rFonts w:ascii="Times New Roman" w:hAnsi="Times New Roman"/>
          <w:sz w:val="28"/>
          <w:szCs w:val="28"/>
          <w:lang w:val="uk-UA" w:eastAsia="ru-RU"/>
        </w:rPr>
        <w:t>64110000-0 – Поштові послуги</w:t>
      </w:r>
      <w:r w:rsidR="008F4C2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DC41812" w14:textId="34F2080F" w:rsidR="005B57C4" w:rsidRPr="0089542F" w:rsidRDefault="001F58EF" w:rsidP="005B57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2. Закупівля зареєстрована за ідентифікатором:</w:t>
      </w:r>
      <w:r w:rsidR="005B57C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F4C20" w:rsidRPr="008F4C20">
        <w:rPr>
          <w:rFonts w:ascii="Times New Roman" w:hAnsi="Times New Roman"/>
          <w:sz w:val="28"/>
          <w:szCs w:val="28"/>
          <w:lang w:val="uk-UA" w:eastAsia="ru-RU"/>
        </w:rPr>
        <w:t>UA-2021-11-26-009604-a</w:t>
      </w:r>
      <w:r w:rsidR="008F4C2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0B06AB8" w14:textId="77777777" w:rsidR="001F58EF" w:rsidRPr="0089542F" w:rsidRDefault="001F58EF" w:rsidP="008954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3. Технічні та якісні характеристики предмета закупівлі:</w:t>
      </w:r>
    </w:p>
    <w:p w14:paraId="027B0CE9" w14:textId="34787442" w:rsidR="005F0834" w:rsidRDefault="00992BB2" w:rsidP="005F0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2BB2">
        <w:rPr>
          <w:rFonts w:ascii="Times New Roman" w:hAnsi="Times New Roman"/>
          <w:sz w:val="28"/>
          <w:szCs w:val="28"/>
          <w:lang w:val="uk-UA" w:eastAsia="ru-RU"/>
        </w:rPr>
        <w:t>Виконавець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92BB2">
        <w:rPr>
          <w:rFonts w:ascii="Times New Roman" w:hAnsi="Times New Roman"/>
          <w:sz w:val="28"/>
          <w:szCs w:val="28"/>
          <w:lang w:val="uk-UA" w:eastAsia="ru-RU"/>
        </w:rPr>
        <w:t xml:space="preserve">зобов’язується надати </w:t>
      </w: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992BB2">
        <w:rPr>
          <w:rFonts w:ascii="Times New Roman" w:hAnsi="Times New Roman"/>
          <w:sz w:val="28"/>
          <w:szCs w:val="28"/>
          <w:lang w:val="uk-UA" w:eastAsia="ru-RU"/>
        </w:rPr>
        <w:t>амовнику універсальні послуги поштового зв’язку з пересилання поштових відправлень з використанням маркувальної машин</w:t>
      </w:r>
      <w:r w:rsidR="004D1569">
        <w:rPr>
          <w:rFonts w:ascii="Times New Roman" w:hAnsi="Times New Roman"/>
          <w:sz w:val="28"/>
          <w:szCs w:val="28"/>
          <w:lang w:val="uk-UA" w:eastAsia="ru-RU"/>
        </w:rPr>
        <w:t xml:space="preserve">и </w:t>
      </w:r>
      <w:r w:rsidRPr="00992BB2">
        <w:rPr>
          <w:rFonts w:ascii="Times New Roman" w:hAnsi="Times New Roman"/>
          <w:sz w:val="28"/>
          <w:szCs w:val="28"/>
          <w:lang w:val="uk-UA" w:eastAsia="ru-RU"/>
        </w:rPr>
        <w:t>на</w:t>
      </w:r>
      <w:r w:rsidR="004D15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92BB2">
        <w:rPr>
          <w:rFonts w:ascii="Times New Roman" w:hAnsi="Times New Roman"/>
          <w:sz w:val="28"/>
          <w:szCs w:val="28"/>
          <w:lang w:val="uk-UA" w:eastAsia="ru-RU"/>
        </w:rPr>
        <w:t>всій території України.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92BB2">
        <w:rPr>
          <w:rFonts w:ascii="Times New Roman" w:hAnsi="Times New Roman"/>
          <w:sz w:val="28"/>
          <w:szCs w:val="28"/>
          <w:lang w:val="uk-UA" w:eastAsia="ru-RU"/>
        </w:rPr>
        <w:t>До поштових відправлень відносяться поштові картки, листи, бандеролі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="005F083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2B5DD650" w14:textId="10464D1A" w:rsidR="001F58EF" w:rsidRPr="0089542F" w:rsidRDefault="001F58EF" w:rsidP="00F450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542F">
        <w:rPr>
          <w:rFonts w:ascii="Times New Roman" w:hAnsi="Times New Roman"/>
          <w:b/>
          <w:bCs/>
          <w:sz w:val="28"/>
          <w:szCs w:val="28"/>
          <w:lang w:val="uk-UA" w:eastAsia="ru-RU"/>
        </w:rPr>
        <w:t>4. Розмір бюджетного призначення, очікуваної вартості предмета закупівлі.</w:t>
      </w:r>
      <w:r w:rsidRPr="0089542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036D0EAD" w14:textId="282B529C" w:rsidR="005B57C4" w:rsidRPr="0089542F" w:rsidRDefault="005B57C4" w:rsidP="00643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</w:t>
      </w:r>
      <w:r w:rsidR="00C26547" w:rsidRPr="0089542F">
        <w:rPr>
          <w:rFonts w:ascii="Times New Roman" w:hAnsi="Times New Roman"/>
          <w:sz w:val="28"/>
          <w:szCs w:val="28"/>
          <w:lang w:val="uk-UA" w:eastAsia="ru-RU"/>
        </w:rPr>
        <w:t>аявні видатки на закупівлю</w:t>
      </w:r>
      <w:r w:rsidR="006436B0">
        <w:rPr>
          <w:rFonts w:ascii="Times New Roman" w:hAnsi="Times New Roman"/>
          <w:sz w:val="28"/>
          <w:szCs w:val="28"/>
          <w:lang w:val="uk-UA" w:eastAsia="ru-RU"/>
        </w:rPr>
        <w:t xml:space="preserve"> у</w:t>
      </w:r>
      <w:r w:rsidR="006436B0" w:rsidRPr="006436B0">
        <w:rPr>
          <w:rFonts w:ascii="Times New Roman" w:hAnsi="Times New Roman"/>
          <w:sz w:val="28"/>
          <w:szCs w:val="28"/>
          <w:lang w:val="uk-UA" w:eastAsia="ru-RU"/>
        </w:rPr>
        <w:t>ніверсальн</w:t>
      </w:r>
      <w:r w:rsidR="006436B0">
        <w:rPr>
          <w:rFonts w:ascii="Times New Roman" w:hAnsi="Times New Roman"/>
          <w:sz w:val="28"/>
          <w:szCs w:val="28"/>
          <w:lang w:val="uk-UA" w:eastAsia="ru-RU"/>
        </w:rPr>
        <w:t xml:space="preserve">их </w:t>
      </w:r>
      <w:r w:rsidR="006436B0" w:rsidRPr="006436B0">
        <w:rPr>
          <w:rFonts w:ascii="Times New Roman" w:hAnsi="Times New Roman"/>
          <w:sz w:val="28"/>
          <w:szCs w:val="28"/>
          <w:lang w:val="uk-UA" w:eastAsia="ru-RU"/>
        </w:rPr>
        <w:t xml:space="preserve">послуг поштового зв’язку з пересилання поштових відправлень з використанням маркувальної машини </w:t>
      </w:r>
      <w:r w:rsidR="00C26547" w:rsidRPr="0089542F">
        <w:rPr>
          <w:rFonts w:ascii="Times New Roman" w:hAnsi="Times New Roman"/>
          <w:sz w:val="28"/>
          <w:szCs w:val="28"/>
          <w:lang w:val="uk-UA" w:eastAsia="ru-RU"/>
        </w:rPr>
        <w:t>у сумі 2</w:t>
      </w:r>
      <w:r w:rsidR="00F450A1">
        <w:rPr>
          <w:rFonts w:ascii="Times New Roman" w:hAnsi="Times New Roman"/>
          <w:sz w:val="28"/>
          <w:szCs w:val="28"/>
          <w:lang w:val="uk-UA" w:eastAsia="ru-RU"/>
        </w:rPr>
        <w:t>700</w:t>
      </w:r>
      <w:r w:rsidR="00C26547" w:rsidRPr="0089542F">
        <w:rPr>
          <w:rFonts w:ascii="Times New Roman" w:hAnsi="Times New Roman"/>
          <w:sz w:val="28"/>
          <w:szCs w:val="28"/>
          <w:lang w:val="uk-UA" w:eastAsia="ru-RU"/>
        </w:rPr>
        <w:t>00,00 гривень</w:t>
      </w:r>
      <w:r w:rsidR="00566167" w:rsidRPr="0089542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(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>Двісті</w:t>
      </w:r>
      <w:r w:rsidR="00F450A1">
        <w:rPr>
          <w:rFonts w:ascii="Times New Roman" w:hAnsi="Times New Roman"/>
          <w:sz w:val="28"/>
          <w:szCs w:val="28"/>
          <w:lang w:val="uk-UA" w:eastAsia="ru-RU"/>
        </w:rPr>
        <w:t xml:space="preserve"> сімдесят 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>тисяч</w:t>
      </w:r>
      <w:r w:rsidR="00F450A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гр</w:t>
      </w:r>
      <w:r w:rsidR="00EA68A5" w:rsidRPr="0089542F">
        <w:rPr>
          <w:rFonts w:ascii="Times New Roman" w:hAnsi="Times New Roman"/>
          <w:sz w:val="28"/>
          <w:szCs w:val="28"/>
          <w:lang w:val="uk-UA" w:eastAsia="ru-RU"/>
        </w:rPr>
        <w:t xml:space="preserve">ивень 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00 коп</w:t>
      </w:r>
      <w:r w:rsidR="00910A98" w:rsidRPr="0089542F">
        <w:rPr>
          <w:rFonts w:ascii="Times New Roman" w:hAnsi="Times New Roman"/>
          <w:sz w:val="28"/>
          <w:szCs w:val="28"/>
          <w:lang w:val="uk-UA" w:eastAsia="ru-RU"/>
        </w:rPr>
        <w:t>ійок</w:t>
      </w:r>
      <w:r w:rsidR="001F58EF" w:rsidRPr="0089542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1F58EF" w:rsidRPr="0089542F">
        <w:rPr>
          <w:rFonts w:ascii="Times New Roman" w:hAnsi="Times New Roman"/>
          <w:sz w:val="28"/>
          <w:szCs w:val="28"/>
          <w:lang w:val="uk-UA"/>
        </w:rPr>
        <w:t>.</w:t>
      </w:r>
      <w:r w:rsidR="008A2F87" w:rsidRPr="00895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6167" w:rsidRPr="0089542F">
        <w:rPr>
          <w:rFonts w:ascii="Times New Roman" w:hAnsi="Times New Roman"/>
          <w:sz w:val="28"/>
          <w:szCs w:val="28"/>
          <w:lang w:val="uk-UA" w:eastAsia="ru-RU"/>
        </w:rPr>
        <w:t xml:space="preserve">Джерело фінансування – </w:t>
      </w:r>
      <w:r w:rsidR="008A2F87" w:rsidRPr="0089542F">
        <w:rPr>
          <w:rFonts w:ascii="Times New Roman" w:hAnsi="Times New Roman"/>
          <w:sz w:val="28"/>
          <w:szCs w:val="28"/>
          <w:lang w:val="uk-UA"/>
        </w:rPr>
        <w:t>Державн</w:t>
      </w:r>
      <w:r w:rsidR="00566167" w:rsidRPr="0089542F">
        <w:rPr>
          <w:rFonts w:ascii="Times New Roman" w:hAnsi="Times New Roman"/>
          <w:sz w:val="28"/>
          <w:szCs w:val="28"/>
          <w:lang w:val="uk-UA"/>
        </w:rPr>
        <w:t>ий</w:t>
      </w:r>
      <w:r w:rsidR="008A2F87" w:rsidRPr="0089542F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566167" w:rsidRPr="00895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F87" w:rsidRPr="0089542F">
        <w:rPr>
          <w:rFonts w:ascii="Times New Roman" w:hAnsi="Times New Roman"/>
          <w:sz w:val="28"/>
          <w:szCs w:val="28"/>
          <w:lang w:val="uk-UA"/>
        </w:rPr>
        <w:t>України.</w:t>
      </w:r>
    </w:p>
    <w:sectPr w:rsidR="005B57C4" w:rsidRPr="0089542F" w:rsidSect="00364B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C3"/>
    <w:rsid w:val="00002BE6"/>
    <w:rsid w:val="0001150D"/>
    <w:rsid w:val="0001324C"/>
    <w:rsid w:val="00014322"/>
    <w:rsid w:val="000144ED"/>
    <w:rsid w:val="00023217"/>
    <w:rsid w:val="00036BA3"/>
    <w:rsid w:val="00037DF1"/>
    <w:rsid w:val="00043EB2"/>
    <w:rsid w:val="0005446A"/>
    <w:rsid w:val="00057F99"/>
    <w:rsid w:val="00065D52"/>
    <w:rsid w:val="00071614"/>
    <w:rsid w:val="00082AC7"/>
    <w:rsid w:val="00096564"/>
    <w:rsid w:val="00097715"/>
    <w:rsid w:val="000A1617"/>
    <w:rsid w:val="000B392E"/>
    <w:rsid w:val="000B48C6"/>
    <w:rsid w:val="000C658C"/>
    <w:rsid w:val="000D3F91"/>
    <w:rsid w:val="000D4929"/>
    <w:rsid w:val="000D66AE"/>
    <w:rsid w:val="000D6942"/>
    <w:rsid w:val="000D6C3A"/>
    <w:rsid w:val="000E363A"/>
    <w:rsid w:val="000E7867"/>
    <w:rsid w:val="000F4B9C"/>
    <w:rsid w:val="000F4DC4"/>
    <w:rsid w:val="000F6A4D"/>
    <w:rsid w:val="00111028"/>
    <w:rsid w:val="00117099"/>
    <w:rsid w:val="00117943"/>
    <w:rsid w:val="001332E2"/>
    <w:rsid w:val="001360DA"/>
    <w:rsid w:val="00141C81"/>
    <w:rsid w:val="001510FC"/>
    <w:rsid w:val="00153E23"/>
    <w:rsid w:val="001656BC"/>
    <w:rsid w:val="001828D1"/>
    <w:rsid w:val="0018514B"/>
    <w:rsid w:val="001B1175"/>
    <w:rsid w:val="001B6711"/>
    <w:rsid w:val="001B6B40"/>
    <w:rsid w:val="001C2833"/>
    <w:rsid w:val="001C32EE"/>
    <w:rsid w:val="001C3EA5"/>
    <w:rsid w:val="001D3D38"/>
    <w:rsid w:val="001D6FB2"/>
    <w:rsid w:val="001E1DC4"/>
    <w:rsid w:val="001F58EF"/>
    <w:rsid w:val="001F776C"/>
    <w:rsid w:val="00201502"/>
    <w:rsid w:val="00207660"/>
    <w:rsid w:val="00212686"/>
    <w:rsid w:val="00213594"/>
    <w:rsid w:val="00214B97"/>
    <w:rsid w:val="00223B60"/>
    <w:rsid w:val="0023249D"/>
    <w:rsid w:val="002423E0"/>
    <w:rsid w:val="0024393D"/>
    <w:rsid w:val="00244941"/>
    <w:rsid w:val="00263F30"/>
    <w:rsid w:val="002704B4"/>
    <w:rsid w:val="00271BC7"/>
    <w:rsid w:val="00274424"/>
    <w:rsid w:val="00274B7F"/>
    <w:rsid w:val="00275856"/>
    <w:rsid w:val="00290B28"/>
    <w:rsid w:val="00295427"/>
    <w:rsid w:val="002A194C"/>
    <w:rsid w:val="002A361E"/>
    <w:rsid w:val="002B2527"/>
    <w:rsid w:val="002B5DA9"/>
    <w:rsid w:val="002B7396"/>
    <w:rsid w:val="002C4F3D"/>
    <w:rsid w:val="002E644D"/>
    <w:rsid w:val="003039C0"/>
    <w:rsid w:val="00314A56"/>
    <w:rsid w:val="00315D0D"/>
    <w:rsid w:val="00316E0D"/>
    <w:rsid w:val="003175CB"/>
    <w:rsid w:val="003211E9"/>
    <w:rsid w:val="003272BB"/>
    <w:rsid w:val="00333A03"/>
    <w:rsid w:val="00335689"/>
    <w:rsid w:val="00347563"/>
    <w:rsid w:val="003477CB"/>
    <w:rsid w:val="003555F9"/>
    <w:rsid w:val="00362A3B"/>
    <w:rsid w:val="00364B86"/>
    <w:rsid w:val="00374C4E"/>
    <w:rsid w:val="00376BEB"/>
    <w:rsid w:val="003868F6"/>
    <w:rsid w:val="00387A98"/>
    <w:rsid w:val="00391165"/>
    <w:rsid w:val="003914AB"/>
    <w:rsid w:val="00393979"/>
    <w:rsid w:val="00396C21"/>
    <w:rsid w:val="003A1A3F"/>
    <w:rsid w:val="003A7C58"/>
    <w:rsid w:val="003B291E"/>
    <w:rsid w:val="003B5CC2"/>
    <w:rsid w:val="003E193B"/>
    <w:rsid w:val="003F3722"/>
    <w:rsid w:val="003F66E3"/>
    <w:rsid w:val="00405568"/>
    <w:rsid w:val="00413418"/>
    <w:rsid w:val="004135E5"/>
    <w:rsid w:val="00413BCC"/>
    <w:rsid w:val="004165EA"/>
    <w:rsid w:val="0042017C"/>
    <w:rsid w:val="004208AE"/>
    <w:rsid w:val="00423EC0"/>
    <w:rsid w:val="00426EAB"/>
    <w:rsid w:val="00436F93"/>
    <w:rsid w:val="004418F9"/>
    <w:rsid w:val="00441E81"/>
    <w:rsid w:val="00443C12"/>
    <w:rsid w:val="0045360F"/>
    <w:rsid w:val="00453F36"/>
    <w:rsid w:val="00456C26"/>
    <w:rsid w:val="00466D66"/>
    <w:rsid w:val="0047368D"/>
    <w:rsid w:val="004846FE"/>
    <w:rsid w:val="0048524B"/>
    <w:rsid w:val="00497599"/>
    <w:rsid w:val="00497A8F"/>
    <w:rsid w:val="004A0609"/>
    <w:rsid w:val="004C011E"/>
    <w:rsid w:val="004C1C71"/>
    <w:rsid w:val="004C1D4B"/>
    <w:rsid w:val="004C29B7"/>
    <w:rsid w:val="004D1569"/>
    <w:rsid w:val="004D5DF9"/>
    <w:rsid w:val="004E1405"/>
    <w:rsid w:val="004F2A9A"/>
    <w:rsid w:val="004F2E88"/>
    <w:rsid w:val="004F59AD"/>
    <w:rsid w:val="005028E3"/>
    <w:rsid w:val="005037CE"/>
    <w:rsid w:val="00504C24"/>
    <w:rsid w:val="00505C1F"/>
    <w:rsid w:val="00514064"/>
    <w:rsid w:val="00514DEF"/>
    <w:rsid w:val="00522D34"/>
    <w:rsid w:val="00523409"/>
    <w:rsid w:val="00543120"/>
    <w:rsid w:val="005458A0"/>
    <w:rsid w:val="005464E3"/>
    <w:rsid w:val="00566167"/>
    <w:rsid w:val="005663F6"/>
    <w:rsid w:val="005742C2"/>
    <w:rsid w:val="00577D67"/>
    <w:rsid w:val="00585CED"/>
    <w:rsid w:val="00593DC7"/>
    <w:rsid w:val="0059523F"/>
    <w:rsid w:val="005A29BB"/>
    <w:rsid w:val="005A51E8"/>
    <w:rsid w:val="005A6195"/>
    <w:rsid w:val="005A6FD2"/>
    <w:rsid w:val="005B0E35"/>
    <w:rsid w:val="005B3779"/>
    <w:rsid w:val="005B49C2"/>
    <w:rsid w:val="005B57C4"/>
    <w:rsid w:val="005C4227"/>
    <w:rsid w:val="005C6701"/>
    <w:rsid w:val="005D0620"/>
    <w:rsid w:val="005D176B"/>
    <w:rsid w:val="005D3ABC"/>
    <w:rsid w:val="005D66DE"/>
    <w:rsid w:val="005E5267"/>
    <w:rsid w:val="005E7AFD"/>
    <w:rsid w:val="005F0834"/>
    <w:rsid w:val="005F343B"/>
    <w:rsid w:val="00601833"/>
    <w:rsid w:val="00603F0F"/>
    <w:rsid w:val="00607ABB"/>
    <w:rsid w:val="00610DDA"/>
    <w:rsid w:val="00617E95"/>
    <w:rsid w:val="0063325B"/>
    <w:rsid w:val="00640C7A"/>
    <w:rsid w:val="006436B0"/>
    <w:rsid w:val="00643D47"/>
    <w:rsid w:val="00661E99"/>
    <w:rsid w:val="00662AC9"/>
    <w:rsid w:val="00670600"/>
    <w:rsid w:val="0067260A"/>
    <w:rsid w:val="006864FE"/>
    <w:rsid w:val="006869BE"/>
    <w:rsid w:val="00686AA9"/>
    <w:rsid w:val="006905AE"/>
    <w:rsid w:val="00694660"/>
    <w:rsid w:val="00696071"/>
    <w:rsid w:val="00697B20"/>
    <w:rsid w:val="006B191F"/>
    <w:rsid w:val="006B66AC"/>
    <w:rsid w:val="006D3435"/>
    <w:rsid w:val="006D7E2A"/>
    <w:rsid w:val="006E08DE"/>
    <w:rsid w:val="006E0DD0"/>
    <w:rsid w:val="006E6562"/>
    <w:rsid w:val="006F250E"/>
    <w:rsid w:val="006F3FEF"/>
    <w:rsid w:val="00707CAE"/>
    <w:rsid w:val="007138FE"/>
    <w:rsid w:val="0072055E"/>
    <w:rsid w:val="007221C1"/>
    <w:rsid w:val="00734692"/>
    <w:rsid w:val="007512E8"/>
    <w:rsid w:val="00754DF7"/>
    <w:rsid w:val="00762D58"/>
    <w:rsid w:val="00767DEC"/>
    <w:rsid w:val="00770CDA"/>
    <w:rsid w:val="00774640"/>
    <w:rsid w:val="007867E3"/>
    <w:rsid w:val="0079453A"/>
    <w:rsid w:val="0079710E"/>
    <w:rsid w:val="007A2425"/>
    <w:rsid w:val="007A5523"/>
    <w:rsid w:val="007B1486"/>
    <w:rsid w:val="007B177F"/>
    <w:rsid w:val="007B56EA"/>
    <w:rsid w:val="007B593F"/>
    <w:rsid w:val="007D0ACF"/>
    <w:rsid w:val="007E6736"/>
    <w:rsid w:val="007E7823"/>
    <w:rsid w:val="007F51E3"/>
    <w:rsid w:val="007F72A7"/>
    <w:rsid w:val="00814F0A"/>
    <w:rsid w:val="008175F5"/>
    <w:rsid w:val="008200AB"/>
    <w:rsid w:val="008333A5"/>
    <w:rsid w:val="0083412F"/>
    <w:rsid w:val="00842CB0"/>
    <w:rsid w:val="008455D4"/>
    <w:rsid w:val="008637E2"/>
    <w:rsid w:val="00867BFF"/>
    <w:rsid w:val="00871009"/>
    <w:rsid w:val="0087778D"/>
    <w:rsid w:val="00884F92"/>
    <w:rsid w:val="00891BFE"/>
    <w:rsid w:val="0089542F"/>
    <w:rsid w:val="0089626C"/>
    <w:rsid w:val="008A159F"/>
    <w:rsid w:val="008A2F87"/>
    <w:rsid w:val="008A746E"/>
    <w:rsid w:val="008B635F"/>
    <w:rsid w:val="008B70B1"/>
    <w:rsid w:val="008C10B0"/>
    <w:rsid w:val="008C3E1E"/>
    <w:rsid w:val="008C6CE9"/>
    <w:rsid w:val="008D216A"/>
    <w:rsid w:val="008D2814"/>
    <w:rsid w:val="008D4813"/>
    <w:rsid w:val="008F4C20"/>
    <w:rsid w:val="00903271"/>
    <w:rsid w:val="0090415F"/>
    <w:rsid w:val="00904202"/>
    <w:rsid w:val="00905CEB"/>
    <w:rsid w:val="00910A98"/>
    <w:rsid w:val="00915073"/>
    <w:rsid w:val="00920A3E"/>
    <w:rsid w:val="00921E65"/>
    <w:rsid w:val="00933555"/>
    <w:rsid w:val="00933625"/>
    <w:rsid w:val="0093447A"/>
    <w:rsid w:val="00935930"/>
    <w:rsid w:val="00936218"/>
    <w:rsid w:val="009371B6"/>
    <w:rsid w:val="0093750D"/>
    <w:rsid w:val="00937A14"/>
    <w:rsid w:val="00943846"/>
    <w:rsid w:val="00944AF5"/>
    <w:rsid w:val="00946210"/>
    <w:rsid w:val="00954213"/>
    <w:rsid w:val="0096160D"/>
    <w:rsid w:val="00972921"/>
    <w:rsid w:val="00977402"/>
    <w:rsid w:val="00985D1D"/>
    <w:rsid w:val="00992BB2"/>
    <w:rsid w:val="009963A4"/>
    <w:rsid w:val="009977FC"/>
    <w:rsid w:val="009A27EE"/>
    <w:rsid w:val="009A4FD1"/>
    <w:rsid w:val="009B667D"/>
    <w:rsid w:val="009B69A4"/>
    <w:rsid w:val="009C07C8"/>
    <w:rsid w:val="009C1623"/>
    <w:rsid w:val="009C17B4"/>
    <w:rsid w:val="009D64E4"/>
    <w:rsid w:val="009E1CF1"/>
    <w:rsid w:val="009E7DB0"/>
    <w:rsid w:val="009E7E4E"/>
    <w:rsid w:val="009F1F79"/>
    <w:rsid w:val="009F3131"/>
    <w:rsid w:val="009F53E1"/>
    <w:rsid w:val="00A01549"/>
    <w:rsid w:val="00A01DB5"/>
    <w:rsid w:val="00A04886"/>
    <w:rsid w:val="00A05BEA"/>
    <w:rsid w:val="00A133AA"/>
    <w:rsid w:val="00A1502B"/>
    <w:rsid w:val="00A23FDD"/>
    <w:rsid w:val="00A25C0E"/>
    <w:rsid w:val="00A266D0"/>
    <w:rsid w:val="00A26E08"/>
    <w:rsid w:val="00A44153"/>
    <w:rsid w:val="00A46A29"/>
    <w:rsid w:val="00A46E67"/>
    <w:rsid w:val="00A50CF6"/>
    <w:rsid w:val="00A577B5"/>
    <w:rsid w:val="00A86DA3"/>
    <w:rsid w:val="00A8709B"/>
    <w:rsid w:val="00A913B4"/>
    <w:rsid w:val="00AA3EE5"/>
    <w:rsid w:val="00AB6054"/>
    <w:rsid w:val="00AC162B"/>
    <w:rsid w:val="00AC4AFA"/>
    <w:rsid w:val="00AC6E9D"/>
    <w:rsid w:val="00AC719F"/>
    <w:rsid w:val="00AD6D19"/>
    <w:rsid w:val="00AD7C28"/>
    <w:rsid w:val="00AE554A"/>
    <w:rsid w:val="00AE5E47"/>
    <w:rsid w:val="00AF6EA3"/>
    <w:rsid w:val="00AF79B6"/>
    <w:rsid w:val="00B00BBB"/>
    <w:rsid w:val="00B01A5D"/>
    <w:rsid w:val="00B0355E"/>
    <w:rsid w:val="00B05E91"/>
    <w:rsid w:val="00B11753"/>
    <w:rsid w:val="00B234EE"/>
    <w:rsid w:val="00B24E21"/>
    <w:rsid w:val="00B250C7"/>
    <w:rsid w:val="00B31F67"/>
    <w:rsid w:val="00B40FBC"/>
    <w:rsid w:val="00B43C13"/>
    <w:rsid w:val="00B54E9A"/>
    <w:rsid w:val="00B6319A"/>
    <w:rsid w:val="00B63BAD"/>
    <w:rsid w:val="00B679DB"/>
    <w:rsid w:val="00B83178"/>
    <w:rsid w:val="00B95E89"/>
    <w:rsid w:val="00B96034"/>
    <w:rsid w:val="00B977D5"/>
    <w:rsid w:val="00BB6E6C"/>
    <w:rsid w:val="00BC4BC5"/>
    <w:rsid w:val="00BC61A8"/>
    <w:rsid w:val="00BC6D64"/>
    <w:rsid w:val="00BC7967"/>
    <w:rsid w:val="00BD137E"/>
    <w:rsid w:val="00BD59D2"/>
    <w:rsid w:val="00BD6761"/>
    <w:rsid w:val="00BE4FA6"/>
    <w:rsid w:val="00BE524C"/>
    <w:rsid w:val="00BF62D9"/>
    <w:rsid w:val="00C01C7A"/>
    <w:rsid w:val="00C02813"/>
    <w:rsid w:val="00C0405A"/>
    <w:rsid w:val="00C070DB"/>
    <w:rsid w:val="00C10C5D"/>
    <w:rsid w:val="00C11FE2"/>
    <w:rsid w:val="00C14643"/>
    <w:rsid w:val="00C26547"/>
    <w:rsid w:val="00C31B8F"/>
    <w:rsid w:val="00C34A51"/>
    <w:rsid w:val="00C35453"/>
    <w:rsid w:val="00C43D1F"/>
    <w:rsid w:val="00C4524E"/>
    <w:rsid w:val="00C55EE0"/>
    <w:rsid w:val="00C61B16"/>
    <w:rsid w:val="00C64EB7"/>
    <w:rsid w:val="00C66D3F"/>
    <w:rsid w:val="00C67AB4"/>
    <w:rsid w:val="00C746D6"/>
    <w:rsid w:val="00C773B5"/>
    <w:rsid w:val="00C84946"/>
    <w:rsid w:val="00C87DAD"/>
    <w:rsid w:val="00C94D3E"/>
    <w:rsid w:val="00C958C3"/>
    <w:rsid w:val="00CA5781"/>
    <w:rsid w:val="00CA62F3"/>
    <w:rsid w:val="00CA7948"/>
    <w:rsid w:val="00CB3167"/>
    <w:rsid w:val="00CB326D"/>
    <w:rsid w:val="00CB647C"/>
    <w:rsid w:val="00CC1008"/>
    <w:rsid w:val="00CC344B"/>
    <w:rsid w:val="00CC6C10"/>
    <w:rsid w:val="00CD2AEA"/>
    <w:rsid w:val="00CD5ABA"/>
    <w:rsid w:val="00CE071D"/>
    <w:rsid w:val="00CF21E2"/>
    <w:rsid w:val="00CF3542"/>
    <w:rsid w:val="00D07A9C"/>
    <w:rsid w:val="00D12EDA"/>
    <w:rsid w:val="00D14643"/>
    <w:rsid w:val="00D253EE"/>
    <w:rsid w:val="00D256C5"/>
    <w:rsid w:val="00D3132F"/>
    <w:rsid w:val="00D37CE1"/>
    <w:rsid w:val="00D40E71"/>
    <w:rsid w:val="00D71ABB"/>
    <w:rsid w:val="00D73D95"/>
    <w:rsid w:val="00D76665"/>
    <w:rsid w:val="00D80F17"/>
    <w:rsid w:val="00D846FC"/>
    <w:rsid w:val="00D878B8"/>
    <w:rsid w:val="00D87EA0"/>
    <w:rsid w:val="00DB07B4"/>
    <w:rsid w:val="00DB0883"/>
    <w:rsid w:val="00DB5083"/>
    <w:rsid w:val="00DD179A"/>
    <w:rsid w:val="00DE2004"/>
    <w:rsid w:val="00DE3D45"/>
    <w:rsid w:val="00DE3D71"/>
    <w:rsid w:val="00DE4609"/>
    <w:rsid w:val="00DF27DA"/>
    <w:rsid w:val="00E03469"/>
    <w:rsid w:val="00E05BC3"/>
    <w:rsid w:val="00E110CF"/>
    <w:rsid w:val="00E11FC4"/>
    <w:rsid w:val="00E179DC"/>
    <w:rsid w:val="00E21578"/>
    <w:rsid w:val="00E3121E"/>
    <w:rsid w:val="00E42E57"/>
    <w:rsid w:val="00E465F6"/>
    <w:rsid w:val="00E51EFE"/>
    <w:rsid w:val="00E520A9"/>
    <w:rsid w:val="00E651BE"/>
    <w:rsid w:val="00E65BB0"/>
    <w:rsid w:val="00E674E5"/>
    <w:rsid w:val="00E70139"/>
    <w:rsid w:val="00E7137C"/>
    <w:rsid w:val="00E71990"/>
    <w:rsid w:val="00E82BEB"/>
    <w:rsid w:val="00E90494"/>
    <w:rsid w:val="00E910F3"/>
    <w:rsid w:val="00EA68A5"/>
    <w:rsid w:val="00EA7A44"/>
    <w:rsid w:val="00EB06AF"/>
    <w:rsid w:val="00EB305D"/>
    <w:rsid w:val="00EB4ECD"/>
    <w:rsid w:val="00EC3FFC"/>
    <w:rsid w:val="00EC77A1"/>
    <w:rsid w:val="00ED16B2"/>
    <w:rsid w:val="00ED1DBF"/>
    <w:rsid w:val="00ED7E5C"/>
    <w:rsid w:val="00F0390C"/>
    <w:rsid w:val="00F06A80"/>
    <w:rsid w:val="00F10DD4"/>
    <w:rsid w:val="00F1526A"/>
    <w:rsid w:val="00F17114"/>
    <w:rsid w:val="00F240FE"/>
    <w:rsid w:val="00F36E90"/>
    <w:rsid w:val="00F40772"/>
    <w:rsid w:val="00F42110"/>
    <w:rsid w:val="00F450A1"/>
    <w:rsid w:val="00F5006E"/>
    <w:rsid w:val="00F632B2"/>
    <w:rsid w:val="00F877DB"/>
    <w:rsid w:val="00F9242D"/>
    <w:rsid w:val="00F93279"/>
    <w:rsid w:val="00FB3E43"/>
    <w:rsid w:val="00FB471A"/>
    <w:rsid w:val="00FB6C62"/>
    <w:rsid w:val="00FC3418"/>
    <w:rsid w:val="00FE1515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0D82D"/>
  <w15:docId w15:val="{16ED45F5-93C5-4C37-B90C-77B349A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B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5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10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7F51E3"/>
    <w:pPr>
      <w:ind w:left="720"/>
      <w:contextualSpacing/>
    </w:pPr>
  </w:style>
  <w:style w:type="character" w:customStyle="1" w:styleId="3">
    <w:name w:val="Основной текст (3) + Не полужирный"/>
    <w:uiPriority w:val="99"/>
    <w:rsid w:val="00921E65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Cambria">
    <w:name w:val="Основной текст (2) + Cambria"/>
    <w:aliases w:val="11 pt"/>
    <w:uiPriority w:val="99"/>
    <w:rsid w:val="009E1CF1"/>
    <w:rPr>
      <w:rFonts w:ascii="Cambria" w:eastAsia="Times New Roman" w:hAnsi="Cambria" w:cs="Cambria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a7">
    <w:name w:val="a"/>
    <w:basedOn w:val="a"/>
    <w:qFormat/>
    <w:rsid w:val="008A159F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Бобрушко</cp:lastModifiedBy>
  <cp:revision>32</cp:revision>
  <cp:lastPrinted>2021-11-29T08:28:00Z</cp:lastPrinted>
  <dcterms:created xsi:type="dcterms:W3CDTF">2021-11-01T11:11:00Z</dcterms:created>
  <dcterms:modified xsi:type="dcterms:W3CDTF">2021-11-29T14:40:00Z</dcterms:modified>
</cp:coreProperties>
</file>