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8DFD" w14:textId="77777777" w:rsidR="0097646E" w:rsidRPr="00EE6766" w:rsidRDefault="0097646E" w:rsidP="0097646E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Додаток</w:t>
      </w:r>
    </w:p>
    <w:p w14:paraId="78FBCFF0" w14:textId="13AA75F3" w:rsidR="0097646E" w:rsidRPr="00EE6766" w:rsidRDefault="0097646E" w:rsidP="0097646E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 наказу</w:t>
      </w:r>
      <w:r>
        <w:rPr>
          <w:color w:val="000000" w:themeColor="text1"/>
          <w:bdr w:val="none" w:sz="0" w:space="0" w:color="auto" w:frame="1"/>
          <w:lang w:val="uk-UA"/>
        </w:rPr>
        <w:t xml:space="preserve"> в. о. керівника апарату Чернігівського окружного адміністративного суду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від </w:t>
      </w:r>
      <w:r>
        <w:rPr>
          <w:color w:val="000000" w:themeColor="text1"/>
          <w:bdr w:val="none" w:sz="0" w:space="0" w:color="auto" w:frame="1"/>
          <w:lang w:val="uk-UA"/>
        </w:rPr>
        <w:t>21.01.2021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№ </w:t>
      </w:r>
      <w:r>
        <w:rPr>
          <w:color w:val="000000" w:themeColor="text1"/>
          <w:bdr w:val="none" w:sz="0" w:space="0" w:color="auto" w:frame="1"/>
          <w:lang w:val="uk-UA"/>
        </w:rPr>
        <w:t>4</w:t>
      </w:r>
    </w:p>
    <w:p w14:paraId="6F6530C2" w14:textId="77777777" w:rsidR="0097646E" w:rsidRPr="001747EC" w:rsidRDefault="0097646E" w:rsidP="0097646E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</w:p>
    <w:p w14:paraId="180C6503" w14:textId="77777777" w:rsidR="0097646E" w:rsidRPr="00F55557" w:rsidRDefault="0097646E" w:rsidP="0097646E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ОГОЛОШЕННЯ</w:t>
      </w:r>
    </w:p>
    <w:p w14:paraId="2E8BD22C" w14:textId="77777777" w:rsidR="0097646E" w:rsidRPr="00F55557" w:rsidRDefault="0097646E" w:rsidP="0097646E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добір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 призначення на вакантну посаду державної служби</w:t>
      </w: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період дії карантину</w:t>
      </w:r>
    </w:p>
    <w:p w14:paraId="450AB0A9" w14:textId="77777777" w:rsidR="0097646E" w:rsidRPr="001747EC" w:rsidRDefault="0097646E" w:rsidP="0097646E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sz w:val="16"/>
          <w:szCs w:val="16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6622"/>
      </w:tblGrid>
      <w:tr w:rsidR="0097646E" w:rsidRPr="00F55557" w14:paraId="599E1082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1298" w14:textId="77777777" w:rsidR="0097646E" w:rsidRPr="00F55557" w:rsidRDefault="0097646E" w:rsidP="002F7096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2AD6" w14:textId="7E33808B" w:rsidR="0097646E" w:rsidRPr="00F55557" w:rsidRDefault="0097646E" w:rsidP="002F7096">
            <w:pPr>
              <w:shd w:val="clear" w:color="auto" w:fill="FFFFFF"/>
              <w:tabs>
                <w:tab w:val="left" w:pos="440"/>
              </w:tabs>
              <w:jc w:val="both"/>
              <w:rPr>
                <w:bCs/>
                <w:color w:val="000000"/>
                <w:spacing w:val="3"/>
                <w:lang w:val="uk-UA"/>
              </w:rPr>
            </w:pPr>
            <w:r>
              <w:rPr>
                <w:bCs/>
                <w:color w:val="000000"/>
                <w:spacing w:val="3"/>
                <w:lang w:val="uk-UA"/>
              </w:rPr>
              <w:t>Головний спеціаліст відділу документального забезпечення (канцелярії)</w:t>
            </w:r>
            <w:r w:rsidRPr="00F55557">
              <w:rPr>
                <w:bCs/>
                <w:color w:val="000000"/>
                <w:spacing w:val="3"/>
                <w:lang w:val="uk-UA"/>
              </w:rPr>
              <w:t xml:space="preserve"> Чернігівського окружного адміністративного суду, категорія «</w:t>
            </w:r>
            <w:r>
              <w:rPr>
                <w:bCs/>
                <w:color w:val="000000"/>
                <w:spacing w:val="3"/>
                <w:lang w:val="uk-UA"/>
              </w:rPr>
              <w:t>В</w:t>
            </w:r>
            <w:r w:rsidRPr="00F55557">
              <w:rPr>
                <w:bCs/>
                <w:color w:val="000000"/>
                <w:spacing w:val="3"/>
                <w:lang w:val="uk-UA"/>
              </w:rPr>
              <w:t>»</w:t>
            </w:r>
          </w:p>
        </w:tc>
      </w:tr>
      <w:tr w:rsidR="0097646E" w:rsidRPr="008D101F" w14:paraId="6CE6936F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30FB" w14:textId="77777777" w:rsidR="0097646E" w:rsidRPr="00F55557" w:rsidRDefault="0097646E" w:rsidP="002F7096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DA49" w14:textId="62BFD07D" w:rsidR="0097646E" w:rsidRPr="00D74192" w:rsidRDefault="0097646E" w:rsidP="002F7096">
            <w:pPr>
              <w:pStyle w:val="ab"/>
              <w:tabs>
                <w:tab w:val="left" w:pos="256"/>
              </w:tabs>
              <w:ind w:left="15" w:right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D74192">
              <w:rPr>
                <w:bCs/>
                <w:color w:val="000000"/>
                <w:spacing w:val="3"/>
                <w:sz w:val="24"/>
                <w:szCs w:val="24"/>
              </w:rPr>
              <w:t xml:space="preserve">Головний спеціаліст відділу 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>документального забезпечення (канцелярії)</w:t>
            </w:r>
            <w:r w:rsidRPr="00D74192">
              <w:rPr>
                <w:color w:val="000000"/>
                <w:sz w:val="24"/>
                <w:szCs w:val="24"/>
                <w:lang w:eastAsia="uk-UA" w:bidi="uk-UA"/>
              </w:rPr>
              <w:t>:</w:t>
            </w:r>
          </w:p>
          <w:p w14:paraId="3805F8D6" w14:textId="47BB2FBE" w:rsidR="0097646E" w:rsidRPr="00455432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Своєчасно вводить до автоматизованої системи документообігу суду  достовірні дані в межах наданих повноважень, відповідно до вимог Положення про автоматизовану систему документообігу суду та забезпечує конфіденційність інформації, яка в ній міститься</w:t>
            </w:r>
            <w:r w:rsidR="0097646E" w:rsidRPr="00455432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8280D2C" w14:textId="77777777" w:rsidR="0097646E" w:rsidRPr="006447C9" w:rsidRDefault="0097646E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455432">
              <w:rPr>
                <w:color w:val="000000"/>
                <w:sz w:val="24"/>
                <w:szCs w:val="24"/>
                <w:lang w:eastAsia="uk-UA" w:bidi="uk-UA"/>
              </w:rPr>
              <w:t xml:space="preserve">Виконує вимоги </w:t>
            </w: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Інструкції з діловодств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а в місцевих та апеляційних судах України</w:t>
            </w:r>
            <w:r w:rsidRPr="00455432">
              <w:rPr>
                <w:color w:val="000000"/>
                <w:sz w:val="24"/>
                <w:szCs w:val="24"/>
                <w:lang w:eastAsia="uk-UA" w:bidi="uk-UA"/>
              </w:rPr>
              <w:t xml:space="preserve"> та є відповідальним за збереження процесуальних та інших документів, а також за нерозголошення інформації з обмеженим доступом, що міститься в них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138E2C40" w14:textId="4BB4C123" w:rsidR="0097646E" w:rsidRPr="006447C9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Забезпечує зберігання  судових справ та інших матеріалів, а також  документації, що не стосується процесуальної діяльності суду, та бере участь у передачі їх на державне зберігання в установленому порядку</w:t>
            </w:r>
            <w:r w:rsidR="0097646E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0444FDE" w14:textId="14F1AF1A" w:rsidR="0097646E" w:rsidRPr="00455432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bCs/>
                <w:color w:val="000000"/>
                <w:spacing w:val="3"/>
                <w:sz w:val="24"/>
                <w:szCs w:val="24"/>
              </w:rPr>
              <w:t xml:space="preserve">Забезпечує виконання вимог Кодексу адміністративного судочинства України в частині підготовки та направлення судових справ до судів апеляційної та касаційних інстанцій.  </w:t>
            </w:r>
          </w:p>
          <w:p w14:paraId="7142B7A1" w14:textId="77777777" w:rsidR="000E39FC" w:rsidRP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sz w:val="24"/>
                <w:szCs w:val="24"/>
                <w:lang w:eastAsia="uk-UA" w:bidi="uk-UA"/>
              </w:rPr>
              <w:t>Здійснює формування справ - замінників після направлення справ до вищих інстанцій. Після повернення справ до суду всі документи вилучає зі справ-замінників та приєднує до адміністративних справ.</w:t>
            </w:r>
          </w:p>
          <w:p w14:paraId="609C75E4" w14:textId="77777777" w:rsid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Здійснює підготовку необхідної інформації для складання звітності за результатами перегляду судових рішень судами вищих інстанцій.</w:t>
            </w:r>
          </w:p>
          <w:p w14:paraId="0C5E362E" w14:textId="77777777" w:rsid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Веде прийом громадян, здійснює видачу (надсилання) копій судових рішень та документів, долучених до адміністративної справи, за заявами учасників судового процесу.</w:t>
            </w:r>
          </w:p>
          <w:p w14:paraId="22BA6948" w14:textId="77777777" w:rsid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Виконує роботу з підготовки відповідей (повідомлень - на заяви учасників судового процесу, довідок - на запити працівників апарату суду) щодо оскаржуваних рішень суду.</w:t>
            </w:r>
          </w:p>
          <w:p w14:paraId="71F22FE8" w14:textId="77777777" w:rsid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Надає методичну допомогу з питань організації діловодства  в межах наданих повноважень.</w:t>
            </w:r>
          </w:p>
          <w:p w14:paraId="075FB6D9" w14:textId="77777777" w:rsid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Вносить пропозиції до плану роботи суду з питань організації діловодства.</w:t>
            </w:r>
          </w:p>
          <w:p w14:paraId="271E2CF3" w14:textId="77777777" w:rsid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Забезпечує виготовлення в межах наданих повноважень та збереження оригіналів електронних документів суду.</w:t>
            </w:r>
          </w:p>
          <w:p w14:paraId="1551EB2A" w14:textId="77777777" w:rsidR="000E39FC" w:rsidRDefault="000E39FC" w:rsidP="0097646E">
            <w:pPr>
              <w:pStyle w:val="ab"/>
              <w:numPr>
                <w:ilvl w:val="0"/>
                <w:numId w:val="16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E39FC">
              <w:rPr>
                <w:color w:val="000000"/>
                <w:sz w:val="24"/>
                <w:szCs w:val="24"/>
                <w:lang w:eastAsia="uk-UA" w:bidi="uk-UA"/>
              </w:rPr>
              <w:t>Здійснює підготовку та передачу  до архіву суду судових справ, що повернуті з судів вищих інстанцій.</w:t>
            </w:r>
          </w:p>
          <w:p w14:paraId="243E0C11" w14:textId="77777777" w:rsidR="002F6BF1" w:rsidRDefault="002F6BF1" w:rsidP="0097646E">
            <w:pPr>
              <w:pStyle w:val="ab"/>
              <w:numPr>
                <w:ilvl w:val="0"/>
                <w:numId w:val="16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2F6BF1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Здійснює оформлення та ведення номенклатурних справ відділу відповідно до вимог Інструкції з діловодства. </w:t>
            </w:r>
          </w:p>
          <w:p w14:paraId="1255A020" w14:textId="6360984B" w:rsidR="002F6BF1" w:rsidRPr="002F6BF1" w:rsidRDefault="002F6BF1" w:rsidP="002F6BF1">
            <w:pPr>
              <w:pStyle w:val="ab"/>
              <w:numPr>
                <w:ilvl w:val="0"/>
                <w:numId w:val="16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2F6BF1">
              <w:rPr>
                <w:color w:val="000000"/>
                <w:sz w:val="24"/>
                <w:szCs w:val="24"/>
                <w:lang w:eastAsia="uk-UA" w:bidi="uk-UA"/>
              </w:rPr>
              <w:t>Знає, розуміє і застосовує діючі нормативні документи, що стосуються виконання обов’язків головного спеціаліста відділу документального забезпечення.</w:t>
            </w:r>
          </w:p>
          <w:p w14:paraId="24124B7C" w14:textId="223E5F2C" w:rsidR="0097646E" w:rsidRPr="002F6BF1" w:rsidRDefault="002F6BF1" w:rsidP="002F6BF1">
            <w:pPr>
              <w:pStyle w:val="ab"/>
              <w:numPr>
                <w:ilvl w:val="0"/>
                <w:numId w:val="160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2F6BF1">
              <w:rPr>
                <w:color w:val="000000"/>
                <w:sz w:val="24"/>
                <w:szCs w:val="24"/>
                <w:lang w:eastAsia="uk-UA" w:bidi="uk-UA"/>
              </w:rPr>
              <w:t xml:space="preserve">Виконує інші доручення начальника відділу з питань, що стосуються роботи відділу.       </w:t>
            </w:r>
          </w:p>
        </w:tc>
      </w:tr>
      <w:tr w:rsidR="0097646E" w:rsidRPr="00F55557" w14:paraId="18694155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2FCC9" w14:textId="77777777" w:rsidR="0097646E" w:rsidRPr="00F55557" w:rsidRDefault="0097646E" w:rsidP="002F7096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8A7C6" w14:textId="77777777" w:rsidR="0097646E" w:rsidRPr="00F55557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Посадовий оклад – </w:t>
            </w:r>
            <w:r w:rsidRPr="00062EAC">
              <w:rPr>
                <w:lang w:val="uk-UA" w:eastAsia="en-US"/>
              </w:rPr>
              <w:t xml:space="preserve">5760,00 </w:t>
            </w:r>
            <w:r w:rsidRPr="00F55557">
              <w:rPr>
                <w:lang w:val="uk-UA" w:eastAsia="en-US"/>
              </w:rPr>
              <w:t>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97646E" w:rsidRPr="00F55557" w14:paraId="61BC89B5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C0AA9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Інформацію про 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B264" w14:textId="7F4ADADB" w:rsidR="0097646E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Строкове на період укладення контракту</w:t>
            </w:r>
            <w:r w:rsidR="00AC6664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 xml:space="preserve"> </w:t>
            </w:r>
          </w:p>
          <w:p w14:paraId="45955442" w14:textId="77777777" w:rsidR="0097646E" w:rsidRPr="00F95D4A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0CCE4F15" w14:textId="77777777" w:rsidR="0097646E" w:rsidRPr="00F55557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lang w:val="uk-UA" w:eastAsia="en-US"/>
              </w:rPr>
              <w:t>двох</w:t>
            </w:r>
            <w:r w:rsidRPr="00F55557">
              <w:rPr>
                <w:lang w:val="uk-UA" w:eastAsia="en-US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97646E" w:rsidRPr="00F55557" w14:paraId="7B4E36A5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BBD9F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/>
              </w:rPr>
              <w:t>Перелік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64093" w14:textId="77777777" w:rsidR="0097646E" w:rsidRPr="00F55557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1) </w:t>
            </w:r>
            <w:r>
              <w:rPr>
                <w:lang w:val="uk-UA" w:eastAsia="en-US"/>
              </w:rPr>
              <w:t>З</w:t>
            </w:r>
            <w:r w:rsidRPr="00F55557">
              <w:rPr>
                <w:lang w:val="uk-UA" w:eastAsia="en-US"/>
              </w:rPr>
              <w:t>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2020р. № 290 (далі - Порядок);</w:t>
            </w:r>
          </w:p>
          <w:p w14:paraId="610809A3" w14:textId="77777777" w:rsidR="0097646E" w:rsidRPr="00F55557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2) резюме за формою згідно з додатком 2 Порядку;</w:t>
            </w:r>
          </w:p>
          <w:p w14:paraId="0C66A1F0" w14:textId="77777777" w:rsidR="0097646E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585F20FE" w14:textId="77777777" w:rsidR="0097646E" w:rsidRPr="00B73CC2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B73CC2">
              <w:rPr>
                <w:lang w:val="uk-UA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14:paraId="5481A1F0" w14:textId="77777777" w:rsidR="0097646E" w:rsidRPr="00F95D4A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0C2E6316" w14:textId="77777777" w:rsidR="0097646E" w:rsidRPr="00F55557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Інформація подається на Єдиному порталі вакансій державної служби.</w:t>
            </w:r>
          </w:p>
          <w:p w14:paraId="6A9BEFDF" w14:textId="186862DD" w:rsidR="0097646E" w:rsidRPr="00F55557" w:rsidRDefault="0097646E" w:rsidP="002F7096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Інформація </w:t>
            </w:r>
            <w:r w:rsidRPr="00885FF9">
              <w:rPr>
                <w:lang w:val="uk-UA" w:eastAsia="en-US"/>
              </w:rPr>
              <w:t xml:space="preserve">приймається </w:t>
            </w:r>
            <w:r w:rsidRPr="00CB64F1">
              <w:rPr>
                <w:lang w:val="uk-UA" w:eastAsia="en-US"/>
              </w:rPr>
              <w:t xml:space="preserve">до </w:t>
            </w:r>
            <w:r>
              <w:rPr>
                <w:lang w:val="uk-UA" w:eastAsia="en-US"/>
              </w:rPr>
              <w:t>12</w:t>
            </w:r>
            <w:r w:rsidRPr="00CB64F1">
              <w:rPr>
                <w:lang w:val="uk-UA" w:eastAsia="en-US"/>
              </w:rPr>
              <w:t xml:space="preserve"> год. </w:t>
            </w:r>
            <w:r>
              <w:rPr>
                <w:lang w:val="uk-UA" w:eastAsia="en-US"/>
              </w:rPr>
              <w:t>00</w:t>
            </w:r>
            <w:r w:rsidRPr="00CB64F1">
              <w:rPr>
                <w:lang w:val="uk-UA" w:eastAsia="en-US"/>
              </w:rPr>
              <w:t xml:space="preserve"> хв. </w:t>
            </w:r>
            <w:r w:rsidR="00AC6664">
              <w:rPr>
                <w:lang w:val="uk-UA" w:eastAsia="en-US"/>
              </w:rPr>
              <w:t>26 січня 2021</w:t>
            </w:r>
            <w:r w:rsidRPr="00CB64F1">
              <w:rPr>
                <w:lang w:val="uk-UA" w:eastAsia="en-US"/>
              </w:rPr>
              <w:t xml:space="preserve"> року.</w:t>
            </w:r>
          </w:p>
        </w:tc>
      </w:tr>
      <w:tr w:rsidR="0097646E" w:rsidRPr="00F55557" w14:paraId="216EC33A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42B8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Додаткові (необов'язкові) </w:t>
            </w:r>
          </w:p>
          <w:p w14:paraId="66733A2C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A611" w14:textId="77777777" w:rsidR="0097646E" w:rsidRPr="00F55557" w:rsidRDefault="0097646E" w:rsidP="002F7096">
            <w:pPr>
              <w:spacing w:before="150" w:after="150"/>
              <w:contextualSpacing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7646E" w:rsidRPr="00523B2A" w14:paraId="55C0AD7C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45506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Прізвище, ім'я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8F90" w14:textId="77777777" w:rsidR="0097646E" w:rsidRPr="00F55557" w:rsidRDefault="0097646E" w:rsidP="002F7096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Латарія Максим Юрійович</w:t>
            </w:r>
          </w:p>
          <w:p w14:paraId="03564CA0" w14:textId="77777777" w:rsidR="0097646E" w:rsidRDefault="0097646E" w:rsidP="002F7096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Левченко Ольга Анатоліївна</w:t>
            </w:r>
          </w:p>
          <w:p w14:paraId="20C64A47" w14:textId="77777777" w:rsidR="0097646E" w:rsidRPr="00F55557" w:rsidRDefault="0097646E" w:rsidP="002F7096">
            <w:pPr>
              <w:textAlignment w:val="baseline"/>
              <w:rPr>
                <w:b/>
                <w:lang w:val="uk-UA" w:eastAsia="en-US"/>
              </w:rPr>
            </w:pPr>
          </w:p>
          <w:p w14:paraId="721C4973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proofErr w:type="spellStart"/>
            <w:r w:rsidRPr="00F55557">
              <w:rPr>
                <w:lang w:val="uk-UA" w:eastAsia="en-US"/>
              </w:rPr>
              <w:t>тел</w:t>
            </w:r>
            <w:proofErr w:type="spellEnd"/>
            <w:r w:rsidRPr="00F55557">
              <w:rPr>
                <w:lang w:val="uk-UA" w:eastAsia="en-US"/>
              </w:rPr>
              <w:t>. (0462) 665-500</w:t>
            </w:r>
          </w:p>
          <w:p w14:paraId="423AC1CE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e-</w:t>
            </w:r>
            <w:proofErr w:type="spellStart"/>
            <w:r w:rsidRPr="00F55557">
              <w:rPr>
                <w:color w:val="000000"/>
                <w:lang w:val="uk-UA" w:eastAsia="en-US"/>
              </w:rPr>
              <w:t>mail</w:t>
            </w:r>
            <w:proofErr w:type="spellEnd"/>
            <w:r w:rsidRPr="00F55557"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6" w:history="1">
              <w:r w:rsidRPr="00F55557">
                <w:rPr>
                  <w:rStyle w:val="a9"/>
                  <w:lang w:val="uk-UA" w:eastAsia="en-US"/>
                </w:rPr>
                <w:t>latariya@adm.cn.court.gov.ua</w:t>
              </w:r>
            </w:hyperlink>
          </w:p>
          <w:p w14:paraId="6329CD95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</w:p>
        </w:tc>
      </w:tr>
      <w:tr w:rsidR="0097646E" w:rsidRPr="00F55557" w14:paraId="4A52BA14" w14:textId="77777777" w:rsidTr="002F7096">
        <w:trPr>
          <w:trHeight w:val="432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5E83" w14:textId="77777777" w:rsidR="0097646E" w:rsidRPr="00F55557" w:rsidRDefault="0097646E" w:rsidP="002F7096">
            <w:pPr>
              <w:spacing w:line="254" w:lineRule="auto"/>
              <w:jc w:val="center"/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Вимоги</w:t>
            </w:r>
          </w:p>
        </w:tc>
      </w:tr>
      <w:tr w:rsidR="0097646E" w:rsidRPr="00F55557" w14:paraId="4AA56575" w14:textId="77777777" w:rsidTr="002F7096">
        <w:trPr>
          <w:trHeight w:val="38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98015" w14:textId="77777777" w:rsidR="0097646E" w:rsidRPr="00F55557" w:rsidRDefault="0097646E" w:rsidP="002F7096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39846" w14:textId="77777777" w:rsidR="0097646E" w:rsidRPr="00F55557" w:rsidRDefault="0097646E" w:rsidP="002F7096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bCs/>
                <w:lang w:val="uk-UA" w:eastAsia="en-US"/>
              </w:rPr>
              <w:t>В</w:t>
            </w:r>
            <w:r w:rsidRPr="00CE2BB4">
              <w:rPr>
                <w:bCs/>
                <w:lang w:val="uk-UA" w:eastAsia="en-US"/>
              </w:rPr>
              <w:t xml:space="preserve">ища, </w:t>
            </w:r>
            <w:r>
              <w:rPr>
                <w:bCs/>
                <w:lang w:val="uk-UA" w:eastAsia="en-US"/>
              </w:rPr>
              <w:t xml:space="preserve">не нижче </w:t>
            </w:r>
            <w:r w:rsidRPr="00CE2BB4">
              <w:rPr>
                <w:bCs/>
                <w:lang w:val="uk-UA" w:eastAsia="en-US"/>
              </w:rPr>
              <w:t>ступ</w:t>
            </w:r>
            <w:r>
              <w:rPr>
                <w:bCs/>
                <w:lang w:val="uk-UA" w:eastAsia="en-US"/>
              </w:rPr>
              <w:t>е</w:t>
            </w:r>
            <w:r w:rsidRPr="00CE2BB4">
              <w:rPr>
                <w:bCs/>
                <w:lang w:val="uk-UA" w:eastAsia="en-US"/>
              </w:rPr>
              <w:t>н</w:t>
            </w:r>
            <w:r>
              <w:rPr>
                <w:bCs/>
                <w:lang w:val="uk-UA" w:eastAsia="en-US"/>
              </w:rPr>
              <w:t xml:space="preserve">я </w:t>
            </w:r>
            <w:r w:rsidRPr="00CE2BB4">
              <w:rPr>
                <w:bCs/>
                <w:lang w:val="uk-UA" w:eastAsia="en-US"/>
              </w:rPr>
              <w:t>молодшого бакалавра або бакалавра</w:t>
            </w:r>
            <w:r>
              <w:t xml:space="preserve"> в </w:t>
            </w:r>
            <w:r w:rsidRPr="00F55557">
              <w:rPr>
                <w:lang w:val="uk-UA"/>
              </w:rPr>
              <w:t>галузі знань</w:t>
            </w:r>
            <w:r>
              <w:t xml:space="preserve"> «Право»</w:t>
            </w:r>
          </w:p>
        </w:tc>
      </w:tr>
      <w:tr w:rsidR="0097646E" w:rsidRPr="00F55557" w14:paraId="4696EB04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223E7" w14:textId="77777777" w:rsidR="0097646E" w:rsidRPr="00F55557" w:rsidRDefault="0097646E" w:rsidP="002F7096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rStyle w:val="FontStyle15"/>
                <w:lang w:val="uk-UA" w:eastAsia="uk-UA"/>
              </w:rPr>
              <w:lastRenderedPageBreak/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3787" w14:textId="77777777" w:rsidR="0097646E" w:rsidRPr="00F55557" w:rsidRDefault="0097646E" w:rsidP="002F7096">
            <w:pPr>
              <w:spacing w:line="254" w:lineRule="auto"/>
              <w:textAlignment w:val="baseline"/>
              <w:rPr>
                <w:rStyle w:val="FontStyle15"/>
                <w:color w:val="FF0000"/>
                <w:lang w:val="uk-UA" w:eastAsia="uk-UA"/>
              </w:rPr>
            </w:pPr>
            <w:r>
              <w:rPr>
                <w:lang w:val="uk-UA" w:eastAsia="en-US"/>
              </w:rPr>
              <w:t>Н</w:t>
            </w:r>
            <w:r w:rsidRPr="00CE2BB4">
              <w:rPr>
                <w:lang w:val="uk-UA" w:eastAsia="en-US"/>
              </w:rPr>
              <w:t>е потребує</w:t>
            </w:r>
          </w:p>
        </w:tc>
      </w:tr>
      <w:tr w:rsidR="0097646E" w:rsidRPr="00F55557" w14:paraId="1424F742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2E267" w14:textId="77777777" w:rsidR="0097646E" w:rsidRPr="00F55557" w:rsidRDefault="0097646E" w:rsidP="002F7096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45D1E" w14:textId="77777777" w:rsidR="0097646E" w:rsidRPr="00F55557" w:rsidRDefault="0097646E" w:rsidP="002F7096">
            <w:pPr>
              <w:textAlignment w:val="baseline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В</w:t>
            </w:r>
            <w:r w:rsidRPr="00F55557">
              <w:rPr>
                <w:lang w:val="uk-UA" w:eastAsia="en-US"/>
              </w:rPr>
              <w:t>ільне володіння державною мовою</w:t>
            </w:r>
          </w:p>
        </w:tc>
      </w:tr>
      <w:tr w:rsidR="0097646E" w:rsidRPr="00F55557" w14:paraId="1A03E953" w14:textId="77777777" w:rsidTr="002F7096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4AA8" w14:textId="77777777" w:rsidR="0097646E" w:rsidRPr="00F55557" w:rsidRDefault="0097646E" w:rsidP="002F7096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lang w:val="uk-UA"/>
              </w:rPr>
              <w:t>Володіння іноземною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0B43" w14:textId="77777777" w:rsidR="0097646E" w:rsidRPr="00F55557" w:rsidRDefault="0097646E" w:rsidP="002F7096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Не потребує</w:t>
            </w:r>
          </w:p>
        </w:tc>
      </w:tr>
    </w:tbl>
    <w:p w14:paraId="231AE2C8" w14:textId="77777777" w:rsidR="0097646E" w:rsidRPr="00F55557" w:rsidRDefault="0097646E" w:rsidP="0097646E">
      <w:pPr>
        <w:rPr>
          <w:lang w:val="uk-UA"/>
        </w:rPr>
      </w:pPr>
    </w:p>
    <w:p w14:paraId="3370FDE2" w14:textId="77777777" w:rsidR="003E1DBA" w:rsidRDefault="003E1DBA" w:rsidP="00FF4764">
      <w:pPr>
        <w:jc w:val="center"/>
        <w:rPr>
          <w:rStyle w:val="1"/>
          <w:rFonts w:eastAsiaTheme="minorHAnsi"/>
          <w:lang w:eastAsia="ru-RU"/>
        </w:rPr>
      </w:pPr>
    </w:p>
    <w:sectPr w:rsidR="003E1DBA" w:rsidSect="00AE2967">
      <w:type w:val="continuous"/>
      <w:pgSz w:w="11900" w:h="16840" w:code="9"/>
      <w:pgMar w:top="851" w:right="567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3D6B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754B"/>
    <w:multiLevelType w:val="multilevel"/>
    <w:tmpl w:val="2EBAF50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ED61BC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7433C0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BC02E0"/>
    <w:multiLevelType w:val="multilevel"/>
    <w:tmpl w:val="11344E1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566E7E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690832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7741EA"/>
    <w:multiLevelType w:val="multilevel"/>
    <w:tmpl w:val="063812FE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726346"/>
    <w:multiLevelType w:val="hybridMultilevel"/>
    <w:tmpl w:val="D72669F8"/>
    <w:lvl w:ilvl="0" w:tplc="1D7A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82E0D5C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491096"/>
    <w:multiLevelType w:val="hybridMultilevel"/>
    <w:tmpl w:val="C0DC5780"/>
    <w:lvl w:ilvl="0" w:tplc="99B67E2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08683E31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2E5D4F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A440AD3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C874042"/>
    <w:multiLevelType w:val="hybridMultilevel"/>
    <w:tmpl w:val="05F00C60"/>
    <w:lvl w:ilvl="0" w:tplc="B5EE0CB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CC75D58"/>
    <w:multiLevelType w:val="hybridMultilevel"/>
    <w:tmpl w:val="7D466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D5AE5"/>
    <w:multiLevelType w:val="multilevel"/>
    <w:tmpl w:val="A01E125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F927FCA"/>
    <w:multiLevelType w:val="hybridMultilevel"/>
    <w:tmpl w:val="0DC48E28"/>
    <w:lvl w:ilvl="0" w:tplc="37B8009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FF26C10"/>
    <w:multiLevelType w:val="hybridMultilevel"/>
    <w:tmpl w:val="6BE47454"/>
    <w:lvl w:ilvl="0" w:tplc="5B229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07347BF"/>
    <w:multiLevelType w:val="hybridMultilevel"/>
    <w:tmpl w:val="BDDEA748"/>
    <w:lvl w:ilvl="0" w:tplc="CEA89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17D2DEC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2E74CBF"/>
    <w:multiLevelType w:val="hybridMultilevel"/>
    <w:tmpl w:val="2D0C9EB4"/>
    <w:lvl w:ilvl="0" w:tplc="4D68F40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134C6E7E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37B125B"/>
    <w:multiLevelType w:val="hybridMultilevel"/>
    <w:tmpl w:val="99D2B27A"/>
    <w:lvl w:ilvl="0" w:tplc="03620088">
      <w:start w:val="27"/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5" w15:restartNumberingAfterBreak="0">
    <w:nsid w:val="13944F6E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3F54D9C"/>
    <w:multiLevelType w:val="hybridMultilevel"/>
    <w:tmpl w:val="E0F0FD5A"/>
    <w:lvl w:ilvl="0" w:tplc="2376CCA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46D5191"/>
    <w:multiLevelType w:val="hybridMultilevel"/>
    <w:tmpl w:val="CD7A4516"/>
    <w:lvl w:ilvl="0" w:tplc="C0E21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4843F1C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66D0E55"/>
    <w:multiLevelType w:val="hybridMultilevel"/>
    <w:tmpl w:val="31B094C6"/>
    <w:lvl w:ilvl="0" w:tplc="1B1C7B4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168402B0"/>
    <w:multiLevelType w:val="hybridMultilevel"/>
    <w:tmpl w:val="B704970C"/>
    <w:lvl w:ilvl="0" w:tplc="C9A8C4F0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6F148A4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7D505E1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9033DD6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A486C4A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B153C82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B3044A8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CBC1526"/>
    <w:multiLevelType w:val="hybridMultilevel"/>
    <w:tmpl w:val="52F84A94"/>
    <w:lvl w:ilvl="0" w:tplc="E27680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 w15:restartNumberingAfterBreak="0">
    <w:nsid w:val="1CD66CBD"/>
    <w:multiLevelType w:val="hybridMultilevel"/>
    <w:tmpl w:val="3F502E76"/>
    <w:lvl w:ilvl="0" w:tplc="E28A4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D6C69B6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DDC3138"/>
    <w:multiLevelType w:val="hybridMultilevel"/>
    <w:tmpl w:val="41E4465C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DE342E5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1DF86F0E"/>
    <w:multiLevelType w:val="hybridMultilevel"/>
    <w:tmpl w:val="B9162B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8C0A62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F524D76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1FB520AA"/>
    <w:multiLevelType w:val="hybridMultilevel"/>
    <w:tmpl w:val="2D0C9EB4"/>
    <w:lvl w:ilvl="0" w:tplc="4D68F40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20546BE1"/>
    <w:multiLevelType w:val="hybridMultilevel"/>
    <w:tmpl w:val="7FEC15BC"/>
    <w:lvl w:ilvl="0" w:tplc="E51282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21434C1C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1614073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6E37A1"/>
    <w:multiLevelType w:val="hybridMultilevel"/>
    <w:tmpl w:val="3CFE5D3C"/>
    <w:lvl w:ilvl="0" w:tplc="C724516E">
      <w:start w:val="1"/>
      <w:numFmt w:val="decimal"/>
      <w:lvlText w:val="%1."/>
      <w:lvlJc w:val="left"/>
      <w:pPr>
        <w:ind w:left="1309" w:hanging="60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21BE36F1"/>
    <w:multiLevelType w:val="hybridMultilevel"/>
    <w:tmpl w:val="7FEC15BC"/>
    <w:lvl w:ilvl="0" w:tplc="E51282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2333A64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3715007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3E714E6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57E15C7"/>
    <w:multiLevelType w:val="hybridMultilevel"/>
    <w:tmpl w:val="AA1ECD42"/>
    <w:lvl w:ilvl="0" w:tplc="6A5E144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5" w15:restartNumberingAfterBreak="0">
    <w:nsid w:val="26FD00FD"/>
    <w:multiLevelType w:val="hybridMultilevel"/>
    <w:tmpl w:val="3F340B3A"/>
    <w:lvl w:ilvl="0" w:tplc="C9A8C4F0">
      <w:start w:val="16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6" w15:restartNumberingAfterBreak="0">
    <w:nsid w:val="270232ED"/>
    <w:multiLevelType w:val="multilevel"/>
    <w:tmpl w:val="3FCAA7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57" w15:restartNumberingAfterBreak="0">
    <w:nsid w:val="27243FCD"/>
    <w:multiLevelType w:val="multilevel"/>
    <w:tmpl w:val="9BE646D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9001DEF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ACB7A01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2C614CDB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E651D62"/>
    <w:multiLevelType w:val="hybridMultilevel"/>
    <w:tmpl w:val="1F50A0E2"/>
    <w:lvl w:ilvl="0" w:tplc="83584E7A">
      <w:start w:val="1"/>
      <w:numFmt w:val="decimal"/>
      <w:lvlText w:val="%1."/>
      <w:lvlJc w:val="left"/>
      <w:pPr>
        <w:ind w:left="122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2ECF0631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F7A1F9B"/>
    <w:multiLevelType w:val="hybridMultilevel"/>
    <w:tmpl w:val="740C68F2"/>
    <w:lvl w:ilvl="0" w:tplc="C9A8C4F0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30306120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30706A5C"/>
    <w:multiLevelType w:val="multilevel"/>
    <w:tmpl w:val="833AD5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727" w:hanging="1080"/>
      </w:pPr>
    </w:lvl>
    <w:lvl w:ilvl="4">
      <w:start w:val="1"/>
      <w:numFmt w:val="decimal"/>
      <w:isLgl/>
      <w:lvlText w:val="%1.%2.%3.%4.%5"/>
      <w:lvlJc w:val="left"/>
      <w:pPr>
        <w:ind w:left="3447" w:hanging="1440"/>
      </w:pPr>
    </w:lvl>
    <w:lvl w:ilvl="5">
      <w:start w:val="1"/>
      <w:numFmt w:val="decimal"/>
      <w:isLgl/>
      <w:lvlText w:val="%1.%2.%3.%4.%5.%6"/>
      <w:lvlJc w:val="left"/>
      <w:pPr>
        <w:ind w:left="3807" w:hanging="1440"/>
      </w:pPr>
    </w:lvl>
    <w:lvl w:ilvl="6">
      <w:start w:val="1"/>
      <w:numFmt w:val="decimal"/>
      <w:isLgl/>
      <w:lvlText w:val="%1.%2.%3.%4.%5.%6.%7"/>
      <w:lvlJc w:val="left"/>
      <w:pPr>
        <w:ind w:left="4527" w:hanging="1800"/>
      </w:pPr>
    </w:lvl>
    <w:lvl w:ilvl="7">
      <w:start w:val="1"/>
      <w:numFmt w:val="decimal"/>
      <w:isLgl/>
      <w:lvlText w:val="%1.%2.%3.%4.%5.%6.%7.%8"/>
      <w:lvlJc w:val="left"/>
      <w:pPr>
        <w:ind w:left="5247" w:hanging="2160"/>
      </w:p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</w:lvl>
  </w:abstractNum>
  <w:abstractNum w:abstractNumId="66" w15:restartNumberingAfterBreak="0">
    <w:nsid w:val="30F13DFB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334635C1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340D0597"/>
    <w:multiLevelType w:val="hybridMultilevel"/>
    <w:tmpl w:val="0CC89FBE"/>
    <w:lvl w:ilvl="0" w:tplc="D4905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547273D"/>
    <w:multiLevelType w:val="multilevel"/>
    <w:tmpl w:val="453C794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70" w15:restartNumberingAfterBreak="0">
    <w:nsid w:val="363664DA"/>
    <w:multiLevelType w:val="hybridMultilevel"/>
    <w:tmpl w:val="A6F0C4FE"/>
    <w:lvl w:ilvl="0" w:tplc="F1A876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99D0615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3B24210F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3CD31E0B"/>
    <w:multiLevelType w:val="hybridMultilevel"/>
    <w:tmpl w:val="3F502E76"/>
    <w:lvl w:ilvl="0" w:tplc="E28A4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3F5F645C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3F7A5BCF"/>
    <w:multiLevelType w:val="multilevel"/>
    <w:tmpl w:val="DDD832C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3FBF40ED"/>
    <w:multiLevelType w:val="hybridMultilevel"/>
    <w:tmpl w:val="D72669F8"/>
    <w:lvl w:ilvl="0" w:tplc="1D7A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423B08DA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42981376"/>
    <w:multiLevelType w:val="hybridMultilevel"/>
    <w:tmpl w:val="2F46EEF0"/>
    <w:lvl w:ilvl="0" w:tplc="501C9A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9" w15:restartNumberingAfterBreak="0">
    <w:nsid w:val="42DE0603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446E630C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7C81472"/>
    <w:multiLevelType w:val="hybridMultilevel"/>
    <w:tmpl w:val="036226BA"/>
    <w:lvl w:ilvl="0" w:tplc="ADCC0FA2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9772E23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4A1245D4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4A1F51C1"/>
    <w:multiLevelType w:val="hybridMultilevel"/>
    <w:tmpl w:val="C87CEEBA"/>
    <w:lvl w:ilvl="0" w:tplc="D3863A94">
      <w:start w:val="1"/>
      <w:numFmt w:val="bullet"/>
      <w:lvlText w:val="-"/>
      <w:lvlJc w:val="left"/>
      <w:pPr>
        <w:ind w:left="3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5" w15:restartNumberingAfterBreak="0">
    <w:nsid w:val="4BD56E54"/>
    <w:multiLevelType w:val="hybridMultilevel"/>
    <w:tmpl w:val="BE46FF2E"/>
    <w:lvl w:ilvl="0" w:tplc="AD3A1F0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4C8D127F"/>
    <w:multiLevelType w:val="multilevel"/>
    <w:tmpl w:val="8642217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4DB6094A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DD10325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4F570F90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F802786"/>
    <w:multiLevelType w:val="hybridMultilevel"/>
    <w:tmpl w:val="17CC49C2"/>
    <w:lvl w:ilvl="0" w:tplc="616001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1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FDE3569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50E05596"/>
    <w:multiLevelType w:val="hybridMultilevel"/>
    <w:tmpl w:val="D90E6B04"/>
    <w:lvl w:ilvl="0" w:tplc="C50E34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4" w15:restartNumberingAfterBreak="0">
    <w:nsid w:val="52595B16"/>
    <w:multiLevelType w:val="multilevel"/>
    <w:tmpl w:val="2EF610D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53577142"/>
    <w:multiLevelType w:val="multilevel"/>
    <w:tmpl w:val="65F8454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53FD57D5"/>
    <w:multiLevelType w:val="hybridMultilevel"/>
    <w:tmpl w:val="41E4465C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4A03E96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54D77D29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54F15D33"/>
    <w:multiLevelType w:val="hybridMultilevel"/>
    <w:tmpl w:val="CB7CCD50"/>
    <w:lvl w:ilvl="0" w:tplc="C9A8C4F0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0" w15:restartNumberingAfterBreak="0">
    <w:nsid w:val="55A31F54"/>
    <w:multiLevelType w:val="hybridMultilevel"/>
    <w:tmpl w:val="96D29CF6"/>
    <w:lvl w:ilvl="0" w:tplc="DD14D2AC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55E1526A"/>
    <w:multiLevelType w:val="hybridMultilevel"/>
    <w:tmpl w:val="D72669F8"/>
    <w:lvl w:ilvl="0" w:tplc="1D7A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829762E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58AD3F69"/>
    <w:multiLevelType w:val="hybridMultilevel"/>
    <w:tmpl w:val="B260AB62"/>
    <w:lvl w:ilvl="0" w:tplc="BF1E66E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5910126B"/>
    <w:multiLevelType w:val="hybridMultilevel"/>
    <w:tmpl w:val="8BF017CE"/>
    <w:lvl w:ilvl="0" w:tplc="D3863A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9415DD6"/>
    <w:multiLevelType w:val="hybridMultilevel"/>
    <w:tmpl w:val="37448CDA"/>
    <w:lvl w:ilvl="0" w:tplc="5B4A93D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9D75380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AE70935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5B0E6696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5B330CDC"/>
    <w:multiLevelType w:val="hybridMultilevel"/>
    <w:tmpl w:val="6E7E7078"/>
    <w:lvl w:ilvl="0" w:tplc="F078D748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0" w15:restartNumberingAfterBreak="0">
    <w:nsid w:val="5C8368A4"/>
    <w:multiLevelType w:val="hybridMultilevel"/>
    <w:tmpl w:val="D90E6B04"/>
    <w:lvl w:ilvl="0" w:tplc="C50E34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1" w15:restartNumberingAfterBreak="0">
    <w:nsid w:val="5C9E5642"/>
    <w:multiLevelType w:val="hybridMultilevel"/>
    <w:tmpl w:val="BBB46CD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C17ACE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DEB47F5"/>
    <w:multiLevelType w:val="hybridMultilevel"/>
    <w:tmpl w:val="9DF2DDAA"/>
    <w:lvl w:ilvl="0" w:tplc="0BCAA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E6B6670"/>
    <w:multiLevelType w:val="hybridMultilevel"/>
    <w:tmpl w:val="3F502E76"/>
    <w:lvl w:ilvl="0" w:tplc="E28A4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5F994DC8"/>
    <w:multiLevelType w:val="multilevel"/>
    <w:tmpl w:val="89A8680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60FD1177"/>
    <w:multiLevelType w:val="multilevel"/>
    <w:tmpl w:val="7DEC598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1565C2A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22C76E0"/>
    <w:multiLevelType w:val="hybridMultilevel"/>
    <w:tmpl w:val="08D899DE"/>
    <w:lvl w:ilvl="0" w:tplc="F1A87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624116F9"/>
    <w:multiLevelType w:val="hybridMultilevel"/>
    <w:tmpl w:val="2D0C9EB4"/>
    <w:lvl w:ilvl="0" w:tplc="4D68F40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649C004C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6B57DCF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6C265E6"/>
    <w:multiLevelType w:val="hybridMultilevel"/>
    <w:tmpl w:val="D90E6B04"/>
    <w:lvl w:ilvl="0" w:tplc="C50E34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3" w15:restartNumberingAfterBreak="0">
    <w:nsid w:val="67637BA6"/>
    <w:multiLevelType w:val="hybridMultilevel"/>
    <w:tmpl w:val="41E4465C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8A55E75"/>
    <w:multiLevelType w:val="hybridMultilevel"/>
    <w:tmpl w:val="D72669F8"/>
    <w:lvl w:ilvl="0" w:tplc="1D7A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AA61DE7"/>
    <w:multiLevelType w:val="hybridMultilevel"/>
    <w:tmpl w:val="9EF0CDC6"/>
    <w:lvl w:ilvl="0" w:tplc="D3863A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6B3062DC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6C914D90"/>
    <w:multiLevelType w:val="hybridMultilevel"/>
    <w:tmpl w:val="56B0F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FF0FEF"/>
    <w:multiLevelType w:val="hybridMultilevel"/>
    <w:tmpl w:val="D72669F8"/>
    <w:lvl w:ilvl="0" w:tplc="1D7A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E6C653F"/>
    <w:multiLevelType w:val="hybridMultilevel"/>
    <w:tmpl w:val="B5E47A7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6A0A4C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0180729"/>
    <w:multiLevelType w:val="multilevel"/>
    <w:tmpl w:val="03A2DB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70B40746"/>
    <w:multiLevelType w:val="hybridMultilevel"/>
    <w:tmpl w:val="2F46EEF0"/>
    <w:lvl w:ilvl="0" w:tplc="501C9A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3" w15:restartNumberingAfterBreak="0">
    <w:nsid w:val="7268441C"/>
    <w:multiLevelType w:val="hybridMultilevel"/>
    <w:tmpl w:val="D90E6B04"/>
    <w:lvl w:ilvl="0" w:tplc="C50E34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4" w15:restartNumberingAfterBreak="0">
    <w:nsid w:val="72EB629C"/>
    <w:multiLevelType w:val="hybridMultilevel"/>
    <w:tmpl w:val="2F46EEF0"/>
    <w:lvl w:ilvl="0" w:tplc="501C9A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5" w15:restartNumberingAfterBreak="0">
    <w:nsid w:val="73361FD9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737A506D"/>
    <w:multiLevelType w:val="hybridMultilevel"/>
    <w:tmpl w:val="6A0EFC4E"/>
    <w:lvl w:ilvl="0" w:tplc="88A219C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37" w15:restartNumberingAfterBreak="0">
    <w:nsid w:val="745F4319"/>
    <w:multiLevelType w:val="hybridMultilevel"/>
    <w:tmpl w:val="D72669F8"/>
    <w:lvl w:ilvl="0" w:tplc="1D7A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74D301CB"/>
    <w:multiLevelType w:val="hybridMultilevel"/>
    <w:tmpl w:val="EC90D08E"/>
    <w:lvl w:ilvl="0" w:tplc="72663C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9" w15:restartNumberingAfterBreak="0">
    <w:nsid w:val="75546452"/>
    <w:multiLevelType w:val="hybridMultilevel"/>
    <w:tmpl w:val="2D0C9EB4"/>
    <w:lvl w:ilvl="0" w:tplc="4D68F40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0" w15:restartNumberingAfterBreak="0">
    <w:nsid w:val="760F74D9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 w15:restartNumberingAfterBreak="0">
    <w:nsid w:val="77DA3063"/>
    <w:multiLevelType w:val="multilevel"/>
    <w:tmpl w:val="0410582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78D5453D"/>
    <w:multiLevelType w:val="hybridMultilevel"/>
    <w:tmpl w:val="D90E6B04"/>
    <w:lvl w:ilvl="0" w:tplc="C50E34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3" w15:restartNumberingAfterBreak="0">
    <w:nsid w:val="79CF598B"/>
    <w:multiLevelType w:val="hybridMultilevel"/>
    <w:tmpl w:val="2DD841FE"/>
    <w:lvl w:ilvl="0" w:tplc="4CB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4" w15:restartNumberingAfterBreak="0">
    <w:nsid w:val="7A5610EF"/>
    <w:multiLevelType w:val="hybridMultilevel"/>
    <w:tmpl w:val="0B80A570"/>
    <w:lvl w:ilvl="0" w:tplc="4CD028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5" w15:restartNumberingAfterBreak="0">
    <w:nsid w:val="7A5D0A3D"/>
    <w:multiLevelType w:val="hybridMultilevel"/>
    <w:tmpl w:val="592A1FA0"/>
    <w:lvl w:ilvl="0" w:tplc="52DEA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6" w15:restartNumberingAfterBreak="0">
    <w:nsid w:val="7A9048DC"/>
    <w:multiLevelType w:val="hybridMultilevel"/>
    <w:tmpl w:val="C480E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7B362AD8"/>
    <w:multiLevelType w:val="hybridMultilevel"/>
    <w:tmpl w:val="7BD059F8"/>
    <w:lvl w:ilvl="0" w:tplc="6D2C888A">
      <w:start w:val="3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 w15:restartNumberingAfterBreak="0">
    <w:nsid w:val="7B5A0646"/>
    <w:multiLevelType w:val="hybridMultilevel"/>
    <w:tmpl w:val="CD1E7F2A"/>
    <w:lvl w:ilvl="0" w:tplc="D3863A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9" w15:restartNumberingAfterBreak="0">
    <w:nsid w:val="7CB15610"/>
    <w:multiLevelType w:val="hybridMultilevel"/>
    <w:tmpl w:val="04741C26"/>
    <w:lvl w:ilvl="0" w:tplc="4CD02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E6A6E69"/>
    <w:multiLevelType w:val="hybridMultilevel"/>
    <w:tmpl w:val="2D0C9EB4"/>
    <w:lvl w:ilvl="0" w:tplc="4D68F40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1" w15:restartNumberingAfterBreak="0">
    <w:nsid w:val="7E8755E7"/>
    <w:multiLevelType w:val="hybridMultilevel"/>
    <w:tmpl w:val="E3DADEEA"/>
    <w:lvl w:ilvl="0" w:tplc="88A219C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2" w15:restartNumberingAfterBreak="0">
    <w:nsid w:val="7F6A55A5"/>
    <w:multiLevelType w:val="hybridMultilevel"/>
    <w:tmpl w:val="CF08F12A"/>
    <w:lvl w:ilvl="0" w:tplc="A216A3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9"/>
  </w:num>
  <w:num w:numId="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1"/>
  </w:num>
  <w:num w:numId="4">
    <w:abstractNumId w:val="22"/>
  </w:num>
  <w:num w:numId="5">
    <w:abstractNumId w:val="50"/>
  </w:num>
  <w:num w:numId="6">
    <w:abstractNumId w:val="5"/>
  </w:num>
  <w:num w:numId="7">
    <w:abstractNumId w:val="112"/>
  </w:num>
  <w:num w:numId="8">
    <w:abstractNumId w:val="43"/>
  </w:num>
  <w:num w:numId="9">
    <w:abstractNumId w:val="30"/>
  </w:num>
  <w:num w:numId="10">
    <w:abstractNumId w:val="6"/>
  </w:num>
  <w:num w:numId="11">
    <w:abstractNumId w:val="102"/>
  </w:num>
  <w:num w:numId="12">
    <w:abstractNumId w:val="149"/>
  </w:num>
  <w:num w:numId="13">
    <w:abstractNumId w:val="62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4"/>
  </w:num>
  <w:num w:numId="16">
    <w:abstractNumId w:val="104"/>
  </w:num>
  <w:num w:numId="17">
    <w:abstractNumId w:val="92"/>
  </w:num>
  <w:num w:numId="18">
    <w:abstractNumId w:val="44"/>
  </w:num>
  <w:num w:numId="19">
    <w:abstractNumId w:val="55"/>
  </w:num>
  <w:num w:numId="20">
    <w:abstractNumId w:val="106"/>
  </w:num>
  <w:num w:numId="21">
    <w:abstractNumId w:val="130"/>
  </w:num>
  <w:num w:numId="22">
    <w:abstractNumId w:val="82"/>
  </w:num>
  <w:num w:numId="2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4"/>
  </w:num>
  <w:num w:numId="25">
    <w:abstractNumId w:val="145"/>
  </w:num>
  <w:num w:numId="2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7"/>
  </w:num>
  <w:num w:numId="28">
    <w:abstractNumId w:val="19"/>
  </w:num>
  <w:num w:numId="29">
    <w:abstractNumId w:val="122"/>
  </w:num>
  <w:num w:numId="3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1"/>
  </w:num>
  <w:num w:numId="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</w:num>
  <w:num w:numId="34">
    <w:abstractNumId w:val="27"/>
  </w:num>
  <w:num w:numId="35">
    <w:abstractNumId w:val="121"/>
  </w:num>
  <w:num w:numId="36">
    <w:abstractNumId w:val="109"/>
  </w:num>
  <w:num w:numId="37">
    <w:abstractNumId w:val="56"/>
  </w:num>
  <w:num w:numId="38">
    <w:abstractNumId w:val="29"/>
  </w:num>
  <w:num w:numId="39">
    <w:abstractNumId w:val="135"/>
  </w:num>
  <w:num w:numId="40">
    <w:abstractNumId w:val="64"/>
  </w:num>
  <w:num w:numId="41">
    <w:abstractNumId w:val="3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5"/>
  </w:num>
  <w:num w:numId="44">
    <w:abstractNumId w:val="13"/>
  </w:num>
  <w:num w:numId="45">
    <w:abstractNumId w:val="3"/>
  </w:num>
  <w:num w:numId="46">
    <w:abstractNumId w:val="58"/>
  </w:num>
  <w:num w:numId="47">
    <w:abstractNumId w:val="140"/>
  </w:num>
  <w:num w:numId="48">
    <w:abstractNumId w:val="143"/>
  </w:num>
  <w:num w:numId="49">
    <w:abstractNumId w:val="117"/>
  </w:num>
  <w:num w:numId="50">
    <w:abstractNumId w:val="148"/>
  </w:num>
  <w:num w:numId="51">
    <w:abstractNumId w:val="131"/>
  </w:num>
  <w:num w:numId="52">
    <w:abstractNumId w:val="125"/>
  </w:num>
  <w:num w:numId="53">
    <w:abstractNumId w:val="90"/>
  </w:num>
  <w:num w:numId="54">
    <w:abstractNumId w:val="120"/>
  </w:num>
  <w:num w:numId="55">
    <w:abstractNumId w:val="67"/>
  </w:num>
  <w:num w:numId="56">
    <w:abstractNumId w:val="53"/>
  </w:num>
  <w:num w:numId="57">
    <w:abstractNumId w:val="47"/>
  </w:num>
  <w:num w:numId="58">
    <w:abstractNumId w:val="77"/>
  </w:num>
  <w:num w:numId="59">
    <w:abstractNumId w:val="49"/>
  </w:num>
  <w:num w:numId="60">
    <w:abstractNumId w:val="9"/>
  </w:num>
  <w:num w:numId="61">
    <w:abstractNumId w:val="114"/>
  </w:num>
  <w:num w:numId="62">
    <w:abstractNumId w:val="73"/>
  </w:num>
  <w:num w:numId="63">
    <w:abstractNumId w:val="38"/>
  </w:num>
  <w:num w:numId="6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</w:num>
  <w:num w:numId="67">
    <w:abstractNumId w:val="33"/>
  </w:num>
  <w:num w:numId="68">
    <w:abstractNumId w:val="144"/>
  </w:num>
  <w:num w:numId="69">
    <w:abstractNumId w:val="23"/>
  </w:num>
  <w:num w:numId="70">
    <w:abstractNumId w:val="93"/>
  </w:num>
  <w:num w:numId="71">
    <w:abstractNumId w:val="142"/>
  </w:num>
  <w:num w:numId="72">
    <w:abstractNumId w:val="83"/>
  </w:num>
  <w:num w:numId="73">
    <w:abstractNumId w:val="74"/>
  </w:num>
  <w:num w:numId="74">
    <w:abstractNumId w:val="132"/>
  </w:num>
  <w:num w:numId="75">
    <w:abstractNumId w:val="10"/>
  </w:num>
  <w:num w:numId="76">
    <w:abstractNumId w:val="52"/>
  </w:num>
  <w:num w:numId="77">
    <w:abstractNumId w:val="2"/>
  </w:num>
  <w:num w:numId="78">
    <w:abstractNumId w:val="17"/>
  </w:num>
  <w:num w:numId="79">
    <w:abstractNumId w:val="126"/>
  </w:num>
  <w:num w:numId="80">
    <w:abstractNumId w:val="79"/>
  </w:num>
  <w:num w:numId="81">
    <w:abstractNumId w:val="68"/>
  </w:num>
  <w:num w:numId="82">
    <w:abstractNumId w:val="81"/>
  </w:num>
  <w:num w:numId="83">
    <w:abstractNumId w:val="108"/>
  </w:num>
  <w:num w:numId="84">
    <w:abstractNumId w:val="41"/>
  </w:num>
  <w:num w:numId="85">
    <w:abstractNumId w:val="89"/>
  </w:num>
  <w:num w:numId="86">
    <w:abstractNumId w:val="118"/>
  </w:num>
  <w:num w:numId="87">
    <w:abstractNumId w:val="87"/>
  </w:num>
  <w:num w:numId="88">
    <w:abstractNumId w:val="39"/>
  </w:num>
  <w:num w:numId="89">
    <w:abstractNumId w:val="48"/>
  </w:num>
  <w:num w:numId="90">
    <w:abstractNumId w:val="12"/>
  </w:num>
  <w:num w:numId="91">
    <w:abstractNumId w:val="66"/>
  </w:num>
  <w:num w:numId="9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1"/>
  </w:num>
  <w:num w:numId="94">
    <w:abstractNumId w:val="150"/>
  </w:num>
  <w:num w:numId="95">
    <w:abstractNumId w:val="133"/>
  </w:num>
  <w:num w:numId="9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8"/>
  </w:num>
  <w:num w:numId="99">
    <w:abstractNumId w:val="15"/>
  </w:num>
  <w:num w:numId="100">
    <w:abstractNumId w:val="100"/>
  </w:num>
  <w:num w:numId="101">
    <w:abstractNumId w:val="46"/>
  </w:num>
  <w:num w:numId="102">
    <w:abstractNumId w:val="80"/>
  </w:num>
  <w:num w:numId="103">
    <w:abstractNumId w:val="42"/>
  </w:num>
  <w:num w:numId="104">
    <w:abstractNumId w:val="14"/>
  </w:num>
  <w:num w:numId="105">
    <w:abstractNumId w:val="124"/>
  </w:num>
  <w:num w:numId="106">
    <w:abstractNumId w:val="69"/>
  </w:num>
  <w:num w:numId="107">
    <w:abstractNumId w:val="147"/>
  </w:num>
  <w:num w:numId="108">
    <w:abstractNumId w:val="63"/>
  </w:num>
  <w:num w:numId="109">
    <w:abstractNumId w:val="137"/>
  </w:num>
  <w:num w:numId="110">
    <w:abstractNumId w:val="11"/>
  </w:num>
  <w:num w:numId="111">
    <w:abstractNumId w:val="152"/>
  </w:num>
  <w:num w:numId="112">
    <w:abstractNumId w:val="8"/>
  </w:num>
  <w:num w:numId="113">
    <w:abstractNumId w:val="51"/>
  </w:num>
  <w:num w:numId="114">
    <w:abstractNumId w:val="96"/>
  </w:num>
  <w:num w:numId="115">
    <w:abstractNumId w:val="45"/>
  </w:num>
  <w:num w:numId="116">
    <w:abstractNumId w:val="76"/>
  </w:num>
  <w:num w:numId="117">
    <w:abstractNumId w:val="101"/>
  </w:num>
  <w:num w:numId="1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4"/>
  </w:num>
  <w:num w:numId="120">
    <w:abstractNumId w:val="78"/>
  </w:num>
  <w:num w:numId="121">
    <w:abstractNumId w:val="59"/>
  </w:num>
  <w:num w:numId="122">
    <w:abstractNumId w:val="129"/>
  </w:num>
  <w:num w:numId="123">
    <w:abstractNumId w:val="72"/>
  </w:num>
  <w:num w:numId="124">
    <w:abstractNumId w:val="123"/>
  </w:num>
  <w:num w:numId="1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</w:num>
  <w:num w:numId="127">
    <w:abstractNumId w:val="54"/>
  </w:num>
  <w:num w:numId="128">
    <w:abstractNumId w:val="127"/>
  </w:num>
  <w:num w:numId="129">
    <w:abstractNumId w:val="4"/>
  </w:num>
  <w:num w:numId="130">
    <w:abstractNumId w:val="16"/>
  </w:num>
  <w:num w:numId="131">
    <w:abstractNumId w:val="115"/>
  </w:num>
  <w:num w:numId="132">
    <w:abstractNumId w:val="75"/>
  </w:num>
  <w:num w:numId="133">
    <w:abstractNumId w:val="7"/>
  </w:num>
  <w:num w:numId="134">
    <w:abstractNumId w:val="94"/>
  </w:num>
  <w:num w:numId="135">
    <w:abstractNumId w:val="116"/>
  </w:num>
  <w:num w:numId="136">
    <w:abstractNumId w:val="86"/>
  </w:num>
  <w:num w:numId="137">
    <w:abstractNumId w:val="141"/>
  </w:num>
  <w:num w:numId="138">
    <w:abstractNumId w:val="1"/>
  </w:num>
  <w:num w:numId="139">
    <w:abstractNumId w:val="57"/>
  </w:num>
  <w:num w:numId="140">
    <w:abstractNumId w:val="95"/>
  </w:num>
  <w:num w:numId="141">
    <w:abstractNumId w:val="0"/>
  </w:num>
  <w:num w:numId="142">
    <w:abstractNumId w:val="85"/>
  </w:num>
  <w:num w:numId="1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1"/>
  </w:num>
  <w:num w:numId="145">
    <w:abstractNumId w:val="28"/>
  </w:num>
  <w:num w:numId="146">
    <w:abstractNumId w:val="18"/>
  </w:num>
  <w:num w:numId="147">
    <w:abstractNumId w:val="103"/>
  </w:num>
  <w:num w:numId="148">
    <w:abstractNumId w:val="98"/>
  </w:num>
  <w:num w:numId="149">
    <w:abstractNumId w:val="138"/>
  </w:num>
  <w:num w:numId="150">
    <w:abstractNumId w:val="26"/>
  </w:num>
  <w:num w:numId="151">
    <w:abstractNumId w:val="40"/>
  </w:num>
  <w:num w:numId="1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4"/>
  </w:num>
  <w:num w:numId="154">
    <w:abstractNumId w:val="119"/>
  </w:num>
  <w:num w:numId="155">
    <w:abstractNumId w:val="139"/>
  </w:num>
  <w:num w:numId="156">
    <w:abstractNumId w:val="88"/>
  </w:num>
  <w:num w:numId="157">
    <w:abstractNumId w:val="110"/>
  </w:num>
  <w:num w:numId="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37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68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28"/>
    <w:rsid w:val="00000E39"/>
    <w:rsid w:val="000036AE"/>
    <w:rsid w:val="00005011"/>
    <w:rsid w:val="000053F9"/>
    <w:rsid w:val="00010061"/>
    <w:rsid w:val="00010229"/>
    <w:rsid w:val="00010422"/>
    <w:rsid w:val="00011CC2"/>
    <w:rsid w:val="0001304D"/>
    <w:rsid w:val="000137D8"/>
    <w:rsid w:val="000149C8"/>
    <w:rsid w:val="00022B8D"/>
    <w:rsid w:val="00022F29"/>
    <w:rsid w:val="000273E1"/>
    <w:rsid w:val="0003433D"/>
    <w:rsid w:val="00040CEE"/>
    <w:rsid w:val="00041E92"/>
    <w:rsid w:val="0004376D"/>
    <w:rsid w:val="000465B9"/>
    <w:rsid w:val="00047249"/>
    <w:rsid w:val="000537A4"/>
    <w:rsid w:val="0005428C"/>
    <w:rsid w:val="00054B17"/>
    <w:rsid w:val="00055D1F"/>
    <w:rsid w:val="000576E8"/>
    <w:rsid w:val="000616B1"/>
    <w:rsid w:val="000620A2"/>
    <w:rsid w:val="00062EAC"/>
    <w:rsid w:val="000659C1"/>
    <w:rsid w:val="00066844"/>
    <w:rsid w:val="000673DB"/>
    <w:rsid w:val="000714EE"/>
    <w:rsid w:val="00072EFF"/>
    <w:rsid w:val="000773CB"/>
    <w:rsid w:val="00077481"/>
    <w:rsid w:val="000811BD"/>
    <w:rsid w:val="000826FF"/>
    <w:rsid w:val="0008278A"/>
    <w:rsid w:val="000838C9"/>
    <w:rsid w:val="00084C01"/>
    <w:rsid w:val="00086F72"/>
    <w:rsid w:val="00090650"/>
    <w:rsid w:val="00091027"/>
    <w:rsid w:val="00091DC6"/>
    <w:rsid w:val="0009260A"/>
    <w:rsid w:val="000947E6"/>
    <w:rsid w:val="00095119"/>
    <w:rsid w:val="00095869"/>
    <w:rsid w:val="00096C1C"/>
    <w:rsid w:val="00097706"/>
    <w:rsid w:val="00097D65"/>
    <w:rsid w:val="000A0EA0"/>
    <w:rsid w:val="000A1FCC"/>
    <w:rsid w:val="000A2728"/>
    <w:rsid w:val="000A3703"/>
    <w:rsid w:val="000A3E4F"/>
    <w:rsid w:val="000A4776"/>
    <w:rsid w:val="000A544C"/>
    <w:rsid w:val="000A5CD6"/>
    <w:rsid w:val="000A75E2"/>
    <w:rsid w:val="000B046F"/>
    <w:rsid w:val="000B2357"/>
    <w:rsid w:val="000B3185"/>
    <w:rsid w:val="000B749B"/>
    <w:rsid w:val="000C0882"/>
    <w:rsid w:val="000C15AF"/>
    <w:rsid w:val="000C2490"/>
    <w:rsid w:val="000C26BE"/>
    <w:rsid w:val="000C2F0E"/>
    <w:rsid w:val="000C6C6C"/>
    <w:rsid w:val="000C7D5F"/>
    <w:rsid w:val="000D28AC"/>
    <w:rsid w:val="000D2E42"/>
    <w:rsid w:val="000D7A7D"/>
    <w:rsid w:val="000E33B4"/>
    <w:rsid w:val="000E39FC"/>
    <w:rsid w:val="000E4397"/>
    <w:rsid w:val="000E530C"/>
    <w:rsid w:val="000E66FB"/>
    <w:rsid w:val="000E69D4"/>
    <w:rsid w:val="000F0382"/>
    <w:rsid w:val="000F54BD"/>
    <w:rsid w:val="000F625A"/>
    <w:rsid w:val="000F76A2"/>
    <w:rsid w:val="00100CBA"/>
    <w:rsid w:val="00102D32"/>
    <w:rsid w:val="00104766"/>
    <w:rsid w:val="001100AA"/>
    <w:rsid w:val="00110DB5"/>
    <w:rsid w:val="001157ED"/>
    <w:rsid w:val="0011642D"/>
    <w:rsid w:val="001176DC"/>
    <w:rsid w:val="00121963"/>
    <w:rsid w:val="0012346F"/>
    <w:rsid w:val="001237B8"/>
    <w:rsid w:val="00124269"/>
    <w:rsid w:val="00124707"/>
    <w:rsid w:val="00125706"/>
    <w:rsid w:val="0013011C"/>
    <w:rsid w:val="001309F5"/>
    <w:rsid w:val="00130AF5"/>
    <w:rsid w:val="00132B63"/>
    <w:rsid w:val="00133648"/>
    <w:rsid w:val="00141687"/>
    <w:rsid w:val="001478FE"/>
    <w:rsid w:val="001517B4"/>
    <w:rsid w:val="001526E4"/>
    <w:rsid w:val="00152CC0"/>
    <w:rsid w:val="00153291"/>
    <w:rsid w:val="00153597"/>
    <w:rsid w:val="001547B2"/>
    <w:rsid w:val="00154A24"/>
    <w:rsid w:val="00157909"/>
    <w:rsid w:val="00157C39"/>
    <w:rsid w:val="00165FEE"/>
    <w:rsid w:val="0016659F"/>
    <w:rsid w:val="00170976"/>
    <w:rsid w:val="00170E37"/>
    <w:rsid w:val="00174B54"/>
    <w:rsid w:val="00175A09"/>
    <w:rsid w:val="00175D48"/>
    <w:rsid w:val="00183758"/>
    <w:rsid w:val="00183DFD"/>
    <w:rsid w:val="001846C1"/>
    <w:rsid w:val="00185006"/>
    <w:rsid w:val="0018600F"/>
    <w:rsid w:val="001939FF"/>
    <w:rsid w:val="001952C5"/>
    <w:rsid w:val="00196DB9"/>
    <w:rsid w:val="001A0329"/>
    <w:rsid w:val="001A242B"/>
    <w:rsid w:val="001A2FB3"/>
    <w:rsid w:val="001A3F36"/>
    <w:rsid w:val="001A4155"/>
    <w:rsid w:val="001B1D68"/>
    <w:rsid w:val="001C0D5D"/>
    <w:rsid w:val="001C136D"/>
    <w:rsid w:val="001C1EF3"/>
    <w:rsid w:val="001C45CD"/>
    <w:rsid w:val="001C5272"/>
    <w:rsid w:val="001C568F"/>
    <w:rsid w:val="001C6A7F"/>
    <w:rsid w:val="001D0BC5"/>
    <w:rsid w:val="001D2683"/>
    <w:rsid w:val="001D3827"/>
    <w:rsid w:val="001D6BB0"/>
    <w:rsid w:val="001D7399"/>
    <w:rsid w:val="001E0CB5"/>
    <w:rsid w:val="001E2712"/>
    <w:rsid w:val="001E29FE"/>
    <w:rsid w:val="001E2CB3"/>
    <w:rsid w:val="001E2F9C"/>
    <w:rsid w:val="001E56D8"/>
    <w:rsid w:val="001E6B94"/>
    <w:rsid w:val="001F0813"/>
    <w:rsid w:val="001F0A94"/>
    <w:rsid w:val="001F0E29"/>
    <w:rsid w:val="001F2E9F"/>
    <w:rsid w:val="001F352E"/>
    <w:rsid w:val="001F4EF6"/>
    <w:rsid w:val="001F6A44"/>
    <w:rsid w:val="001F7C84"/>
    <w:rsid w:val="002008C3"/>
    <w:rsid w:val="00206E76"/>
    <w:rsid w:val="0020748F"/>
    <w:rsid w:val="00215BBF"/>
    <w:rsid w:val="00216B60"/>
    <w:rsid w:val="002175F4"/>
    <w:rsid w:val="0022042D"/>
    <w:rsid w:val="00221BA9"/>
    <w:rsid w:val="00222923"/>
    <w:rsid w:val="002241F3"/>
    <w:rsid w:val="00224EC2"/>
    <w:rsid w:val="00225421"/>
    <w:rsid w:val="0022731C"/>
    <w:rsid w:val="00232BC1"/>
    <w:rsid w:val="002365F8"/>
    <w:rsid w:val="00236E1B"/>
    <w:rsid w:val="002411A2"/>
    <w:rsid w:val="00241943"/>
    <w:rsid w:val="00244C73"/>
    <w:rsid w:val="002468D0"/>
    <w:rsid w:val="002503A5"/>
    <w:rsid w:val="00251318"/>
    <w:rsid w:val="00251E0A"/>
    <w:rsid w:val="002531FA"/>
    <w:rsid w:val="00253722"/>
    <w:rsid w:val="002548DB"/>
    <w:rsid w:val="00255325"/>
    <w:rsid w:val="002564F1"/>
    <w:rsid w:val="00256873"/>
    <w:rsid w:val="00260334"/>
    <w:rsid w:val="0026381A"/>
    <w:rsid w:val="00265B39"/>
    <w:rsid w:val="00274DD8"/>
    <w:rsid w:val="002766AF"/>
    <w:rsid w:val="0028004D"/>
    <w:rsid w:val="00282307"/>
    <w:rsid w:val="00282A58"/>
    <w:rsid w:val="00282F68"/>
    <w:rsid w:val="0029538F"/>
    <w:rsid w:val="00295848"/>
    <w:rsid w:val="002973FA"/>
    <w:rsid w:val="002A2C20"/>
    <w:rsid w:val="002B19E8"/>
    <w:rsid w:val="002B3CE0"/>
    <w:rsid w:val="002B57BA"/>
    <w:rsid w:val="002B65CE"/>
    <w:rsid w:val="002C0A07"/>
    <w:rsid w:val="002C0CEA"/>
    <w:rsid w:val="002C1A79"/>
    <w:rsid w:val="002C340F"/>
    <w:rsid w:val="002C3604"/>
    <w:rsid w:val="002C541E"/>
    <w:rsid w:val="002C615A"/>
    <w:rsid w:val="002C625F"/>
    <w:rsid w:val="002C6E99"/>
    <w:rsid w:val="002D2651"/>
    <w:rsid w:val="002D41CD"/>
    <w:rsid w:val="002D4CAF"/>
    <w:rsid w:val="002D6C0A"/>
    <w:rsid w:val="002E0875"/>
    <w:rsid w:val="002E20EB"/>
    <w:rsid w:val="002E5149"/>
    <w:rsid w:val="002F5926"/>
    <w:rsid w:val="002F6BF1"/>
    <w:rsid w:val="003001BC"/>
    <w:rsid w:val="00303F72"/>
    <w:rsid w:val="0030481D"/>
    <w:rsid w:val="003061ED"/>
    <w:rsid w:val="00306566"/>
    <w:rsid w:val="003068BE"/>
    <w:rsid w:val="0031070B"/>
    <w:rsid w:val="00312080"/>
    <w:rsid w:val="00313DD3"/>
    <w:rsid w:val="00315C0C"/>
    <w:rsid w:val="00316419"/>
    <w:rsid w:val="003212BB"/>
    <w:rsid w:val="00321651"/>
    <w:rsid w:val="003216F5"/>
    <w:rsid w:val="00323339"/>
    <w:rsid w:val="00324397"/>
    <w:rsid w:val="003268B7"/>
    <w:rsid w:val="0033106D"/>
    <w:rsid w:val="0033202E"/>
    <w:rsid w:val="0033226B"/>
    <w:rsid w:val="00336A0C"/>
    <w:rsid w:val="00341A3C"/>
    <w:rsid w:val="003422DE"/>
    <w:rsid w:val="00346201"/>
    <w:rsid w:val="00346DE8"/>
    <w:rsid w:val="00347D58"/>
    <w:rsid w:val="003522D0"/>
    <w:rsid w:val="00352C92"/>
    <w:rsid w:val="00352EEA"/>
    <w:rsid w:val="00353634"/>
    <w:rsid w:val="0036022C"/>
    <w:rsid w:val="0036161D"/>
    <w:rsid w:val="00364B51"/>
    <w:rsid w:val="00364C35"/>
    <w:rsid w:val="00365B46"/>
    <w:rsid w:val="0036735E"/>
    <w:rsid w:val="0037044A"/>
    <w:rsid w:val="00370CE2"/>
    <w:rsid w:val="00372312"/>
    <w:rsid w:val="00372ECF"/>
    <w:rsid w:val="00373075"/>
    <w:rsid w:val="00374DDF"/>
    <w:rsid w:val="00375AF7"/>
    <w:rsid w:val="0037765C"/>
    <w:rsid w:val="0038071C"/>
    <w:rsid w:val="00382733"/>
    <w:rsid w:val="0038290E"/>
    <w:rsid w:val="003833E2"/>
    <w:rsid w:val="003839BB"/>
    <w:rsid w:val="00387288"/>
    <w:rsid w:val="0039046B"/>
    <w:rsid w:val="00390C9A"/>
    <w:rsid w:val="0039253B"/>
    <w:rsid w:val="003933BF"/>
    <w:rsid w:val="00395660"/>
    <w:rsid w:val="003979EB"/>
    <w:rsid w:val="003A0100"/>
    <w:rsid w:val="003A088E"/>
    <w:rsid w:val="003A3F3B"/>
    <w:rsid w:val="003A53BC"/>
    <w:rsid w:val="003A5E4E"/>
    <w:rsid w:val="003A5E67"/>
    <w:rsid w:val="003A6E53"/>
    <w:rsid w:val="003B0467"/>
    <w:rsid w:val="003B4F9C"/>
    <w:rsid w:val="003B5610"/>
    <w:rsid w:val="003B7CA7"/>
    <w:rsid w:val="003C2B14"/>
    <w:rsid w:val="003C38F4"/>
    <w:rsid w:val="003C5F90"/>
    <w:rsid w:val="003C7757"/>
    <w:rsid w:val="003D1598"/>
    <w:rsid w:val="003D2C86"/>
    <w:rsid w:val="003D2E98"/>
    <w:rsid w:val="003D49F5"/>
    <w:rsid w:val="003D5A08"/>
    <w:rsid w:val="003D6A5B"/>
    <w:rsid w:val="003E024F"/>
    <w:rsid w:val="003E028B"/>
    <w:rsid w:val="003E1DBA"/>
    <w:rsid w:val="003E2BFD"/>
    <w:rsid w:val="003E4F0B"/>
    <w:rsid w:val="003E696C"/>
    <w:rsid w:val="003E70FB"/>
    <w:rsid w:val="003F02AA"/>
    <w:rsid w:val="003F12A6"/>
    <w:rsid w:val="003F262F"/>
    <w:rsid w:val="003F26FB"/>
    <w:rsid w:val="003F2BD2"/>
    <w:rsid w:val="003F5988"/>
    <w:rsid w:val="003F6D29"/>
    <w:rsid w:val="003F6F79"/>
    <w:rsid w:val="003F75F0"/>
    <w:rsid w:val="003F788B"/>
    <w:rsid w:val="004004E5"/>
    <w:rsid w:val="004031BE"/>
    <w:rsid w:val="00404538"/>
    <w:rsid w:val="00404EC9"/>
    <w:rsid w:val="004062C3"/>
    <w:rsid w:val="0040761A"/>
    <w:rsid w:val="004132D2"/>
    <w:rsid w:val="00414664"/>
    <w:rsid w:val="004166CA"/>
    <w:rsid w:val="00423EE4"/>
    <w:rsid w:val="00430B68"/>
    <w:rsid w:val="00431A47"/>
    <w:rsid w:val="004331C8"/>
    <w:rsid w:val="0043350E"/>
    <w:rsid w:val="00434B99"/>
    <w:rsid w:val="00436F04"/>
    <w:rsid w:val="00437BFB"/>
    <w:rsid w:val="00440F8B"/>
    <w:rsid w:val="00443AC6"/>
    <w:rsid w:val="00446A21"/>
    <w:rsid w:val="00446D5C"/>
    <w:rsid w:val="004473F7"/>
    <w:rsid w:val="00447F8B"/>
    <w:rsid w:val="00451EC5"/>
    <w:rsid w:val="00454086"/>
    <w:rsid w:val="00454B23"/>
    <w:rsid w:val="00456064"/>
    <w:rsid w:val="004573C0"/>
    <w:rsid w:val="00460E06"/>
    <w:rsid w:val="004618DD"/>
    <w:rsid w:val="00464189"/>
    <w:rsid w:val="00471F76"/>
    <w:rsid w:val="00473FC2"/>
    <w:rsid w:val="00475C37"/>
    <w:rsid w:val="00477DBC"/>
    <w:rsid w:val="00477E86"/>
    <w:rsid w:val="004811C2"/>
    <w:rsid w:val="004834EC"/>
    <w:rsid w:val="0048662B"/>
    <w:rsid w:val="004867AD"/>
    <w:rsid w:val="0049049E"/>
    <w:rsid w:val="0049097C"/>
    <w:rsid w:val="00492258"/>
    <w:rsid w:val="00494746"/>
    <w:rsid w:val="00495406"/>
    <w:rsid w:val="004960E9"/>
    <w:rsid w:val="00496BDC"/>
    <w:rsid w:val="00496C3C"/>
    <w:rsid w:val="00497C2A"/>
    <w:rsid w:val="004A24F8"/>
    <w:rsid w:val="004A2ED0"/>
    <w:rsid w:val="004A4D28"/>
    <w:rsid w:val="004A5EB7"/>
    <w:rsid w:val="004A7065"/>
    <w:rsid w:val="004A7281"/>
    <w:rsid w:val="004A742C"/>
    <w:rsid w:val="004B0ECA"/>
    <w:rsid w:val="004B24E7"/>
    <w:rsid w:val="004B2BC3"/>
    <w:rsid w:val="004B3656"/>
    <w:rsid w:val="004C248D"/>
    <w:rsid w:val="004D0875"/>
    <w:rsid w:val="004D2757"/>
    <w:rsid w:val="004D2C34"/>
    <w:rsid w:val="004D3C80"/>
    <w:rsid w:val="004D4F9B"/>
    <w:rsid w:val="004E46B4"/>
    <w:rsid w:val="004E5B48"/>
    <w:rsid w:val="004F2195"/>
    <w:rsid w:val="004F21E3"/>
    <w:rsid w:val="004F366B"/>
    <w:rsid w:val="004F3C8A"/>
    <w:rsid w:val="004F77C8"/>
    <w:rsid w:val="005017EE"/>
    <w:rsid w:val="00501E62"/>
    <w:rsid w:val="00501E73"/>
    <w:rsid w:val="0050357C"/>
    <w:rsid w:val="00507C56"/>
    <w:rsid w:val="00512A71"/>
    <w:rsid w:val="0051454A"/>
    <w:rsid w:val="00514B16"/>
    <w:rsid w:val="0051581A"/>
    <w:rsid w:val="0051687F"/>
    <w:rsid w:val="00516D41"/>
    <w:rsid w:val="00520584"/>
    <w:rsid w:val="0052088F"/>
    <w:rsid w:val="00520E4C"/>
    <w:rsid w:val="005219B5"/>
    <w:rsid w:val="00523B2A"/>
    <w:rsid w:val="00524C0E"/>
    <w:rsid w:val="005260F0"/>
    <w:rsid w:val="00531515"/>
    <w:rsid w:val="005339BD"/>
    <w:rsid w:val="00533B10"/>
    <w:rsid w:val="00543930"/>
    <w:rsid w:val="00543980"/>
    <w:rsid w:val="00547DCF"/>
    <w:rsid w:val="00550AE8"/>
    <w:rsid w:val="00551551"/>
    <w:rsid w:val="00551FB8"/>
    <w:rsid w:val="005532BE"/>
    <w:rsid w:val="00553547"/>
    <w:rsid w:val="00554903"/>
    <w:rsid w:val="00561E3F"/>
    <w:rsid w:val="005632EC"/>
    <w:rsid w:val="005636EC"/>
    <w:rsid w:val="00563D0C"/>
    <w:rsid w:val="00566AB0"/>
    <w:rsid w:val="00570664"/>
    <w:rsid w:val="00573673"/>
    <w:rsid w:val="00574151"/>
    <w:rsid w:val="00575E34"/>
    <w:rsid w:val="0058103B"/>
    <w:rsid w:val="0058295B"/>
    <w:rsid w:val="00584FB8"/>
    <w:rsid w:val="00591A10"/>
    <w:rsid w:val="00592066"/>
    <w:rsid w:val="00592B31"/>
    <w:rsid w:val="00592D4E"/>
    <w:rsid w:val="00594BCE"/>
    <w:rsid w:val="00595392"/>
    <w:rsid w:val="00595C11"/>
    <w:rsid w:val="005A1C39"/>
    <w:rsid w:val="005A2CBE"/>
    <w:rsid w:val="005A642B"/>
    <w:rsid w:val="005A6B5D"/>
    <w:rsid w:val="005A72C9"/>
    <w:rsid w:val="005A733F"/>
    <w:rsid w:val="005A7D51"/>
    <w:rsid w:val="005B1164"/>
    <w:rsid w:val="005B28A8"/>
    <w:rsid w:val="005B4164"/>
    <w:rsid w:val="005B4DE8"/>
    <w:rsid w:val="005B528D"/>
    <w:rsid w:val="005B6DDB"/>
    <w:rsid w:val="005C1AF0"/>
    <w:rsid w:val="005C5787"/>
    <w:rsid w:val="005C5D46"/>
    <w:rsid w:val="005C7841"/>
    <w:rsid w:val="005D05A4"/>
    <w:rsid w:val="005D1A40"/>
    <w:rsid w:val="005D5D4F"/>
    <w:rsid w:val="005D7BDE"/>
    <w:rsid w:val="005E00A3"/>
    <w:rsid w:val="005E0676"/>
    <w:rsid w:val="005E6ECB"/>
    <w:rsid w:val="005E7C55"/>
    <w:rsid w:val="005F06A0"/>
    <w:rsid w:val="005F09C1"/>
    <w:rsid w:val="005F151F"/>
    <w:rsid w:val="005F2530"/>
    <w:rsid w:val="00602D19"/>
    <w:rsid w:val="00603273"/>
    <w:rsid w:val="00605A7F"/>
    <w:rsid w:val="0060741E"/>
    <w:rsid w:val="00607A36"/>
    <w:rsid w:val="006139EA"/>
    <w:rsid w:val="00615425"/>
    <w:rsid w:val="006208C5"/>
    <w:rsid w:val="006223CD"/>
    <w:rsid w:val="00633A55"/>
    <w:rsid w:val="0063444B"/>
    <w:rsid w:val="00640150"/>
    <w:rsid w:val="0064031B"/>
    <w:rsid w:val="00641B0C"/>
    <w:rsid w:val="00643543"/>
    <w:rsid w:val="0064396C"/>
    <w:rsid w:val="00646040"/>
    <w:rsid w:val="00646B71"/>
    <w:rsid w:val="00647499"/>
    <w:rsid w:val="0064777E"/>
    <w:rsid w:val="0066007A"/>
    <w:rsid w:val="00661FC3"/>
    <w:rsid w:val="006632C1"/>
    <w:rsid w:val="00664B9A"/>
    <w:rsid w:val="00667B17"/>
    <w:rsid w:val="006701DF"/>
    <w:rsid w:val="00670827"/>
    <w:rsid w:val="00672350"/>
    <w:rsid w:val="00672F66"/>
    <w:rsid w:val="00674EB1"/>
    <w:rsid w:val="0067523B"/>
    <w:rsid w:val="0067791F"/>
    <w:rsid w:val="006853A2"/>
    <w:rsid w:val="00687316"/>
    <w:rsid w:val="00692B23"/>
    <w:rsid w:val="0069378F"/>
    <w:rsid w:val="006976C4"/>
    <w:rsid w:val="006A07E3"/>
    <w:rsid w:val="006A44BD"/>
    <w:rsid w:val="006A60DB"/>
    <w:rsid w:val="006A652D"/>
    <w:rsid w:val="006A7163"/>
    <w:rsid w:val="006A7AA1"/>
    <w:rsid w:val="006B064E"/>
    <w:rsid w:val="006B11F8"/>
    <w:rsid w:val="006B2ABF"/>
    <w:rsid w:val="006B2C04"/>
    <w:rsid w:val="006B31F7"/>
    <w:rsid w:val="006B66D1"/>
    <w:rsid w:val="006B6BB8"/>
    <w:rsid w:val="006B79EC"/>
    <w:rsid w:val="006C2A78"/>
    <w:rsid w:val="006C30B8"/>
    <w:rsid w:val="006C3BA6"/>
    <w:rsid w:val="006C5C42"/>
    <w:rsid w:val="006C710B"/>
    <w:rsid w:val="006C7F41"/>
    <w:rsid w:val="006D0038"/>
    <w:rsid w:val="006D049D"/>
    <w:rsid w:val="006D0EFA"/>
    <w:rsid w:val="006E3120"/>
    <w:rsid w:val="006E3169"/>
    <w:rsid w:val="006F07B0"/>
    <w:rsid w:val="006F42F4"/>
    <w:rsid w:val="006F50E9"/>
    <w:rsid w:val="006F6F08"/>
    <w:rsid w:val="00700372"/>
    <w:rsid w:val="007009D2"/>
    <w:rsid w:val="00702C12"/>
    <w:rsid w:val="00703438"/>
    <w:rsid w:val="00703A9E"/>
    <w:rsid w:val="00703E90"/>
    <w:rsid w:val="00704A77"/>
    <w:rsid w:val="0070528C"/>
    <w:rsid w:val="00707609"/>
    <w:rsid w:val="007104D5"/>
    <w:rsid w:val="00710AA7"/>
    <w:rsid w:val="00711AA4"/>
    <w:rsid w:val="0071234B"/>
    <w:rsid w:val="007129D0"/>
    <w:rsid w:val="00712F72"/>
    <w:rsid w:val="00713B66"/>
    <w:rsid w:val="00715E72"/>
    <w:rsid w:val="00716BA1"/>
    <w:rsid w:val="00716D0F"/>
    <w:rsid w:val="007179D8"/>
    <w:rsid w:val="00721510"/>
    <w:rsid w:val="00722E5C"/>
    <w:rsid w:val="00724BD4"/>
    <w:rsid w:val="00724E3C"/>
    <w:rsid w:val="00724FFC"/>
    <w:rsid w:val="00730176"/>
    <w:rsid w:val="00735807"/>
    <w:rsid w:val="00736EE1"/>
    <w:rsid w:val="00740A0C"/>
    <w:rsid w:val="00744985"/>
    <w:rsid w:val="00747008"/>
    <w:rsid w:val="007470C0"/>
    <w:rsid w:val="007506E4"/>
    <w:rsid w:val="0075153E"/>
    <w:rsid w:val="00754AAB"/>
    <w:rsid w:val="00757C2D"/>
    <w:rsid w:val="00757E86"/>
    <w:rsid w:val="00757F82"/>
    <w:rsid w:val="00760092"/>
    <w:rsid w:val="007606DE"/>
    <w:rsid w:val="00762738"/>
    <w:rsid w:val="00762987"/>
    <w:rsid w:val="00762DF6"/>
    <w:rsid w:val="0076468D"/>
    <w:rsid w:val="00766D7E"/>
    <w:rsid w:val="00766D91"/>
    <w:rsid w:val="00766E1B"/>
    <w:rsid w:val="007726A9"/>
    <w:rsid w:val="00775C38"/>
    <w:rsid w:val="00776BBD"/>
    <w:rsid w:val="00776C3B"/>
    <w:rsid w:val="00781DDD"/>
    <w:rsid w:val="007820CB"/>
    <w:rsid w:val="00782793"/>
    <w:rsid w:val="0078518A"/>
    <w:rsid w:val="00785D4A"/>
    <w:rsid w:val="0078617F"/>
    <w:rsid w:val="00786E96"/>
    <w:rsid w:val="00787EEF"/>
    <w:rsid w:val="007928C7"/>
    <w:rsid w:val="007A119F"/>
    <w:rsid w:val="007A1A28"/>
    <w:rsid w:val="007A2CA3"/>
    <w:rsid w:val="007A4032"/>
    <w:rsid w:val="007B0598"/>
    <w:rsid w:val="007B086F"/>
    <w:rsid w:val="007B4241"/>
    <w:rsid w:val="007B4475"/>
    <w:rsid w:val="007C04DE"/>
    <w:rsid w:val="007C0512"/>
    <w:rsid w:val="007C7AB5"/>
    <w:rsid w:val="007D4DC6"/>
    <w:rsid w:val="007D5A11"/>
    <w:rsid w:val="007D7A9B"/>
    <w:rsid w:val="007E430A"/>
    <w:rsid w:val="007E495A"/>
    <w:rsid w:val="007E56EF"/>
    <w:rsid w:val="007F06DB"/>
    <w:rsid w:val="007F2F2C"/>
    <w:rsid w:val="007F36EB"/>
    <w:rsid w:val="007F684D"/>
    <w:rsid w:val="007F6D09"/>
    <w:rsid w:val="00801FF4"/>
    <w:rsid w:val="0080459D"/>
    <w:rsid w:val="00804761"/>
    <w:rsid w:val="00804974"/>
    <w:rsid w:val="00807CD2"/>
    <w:rsid w:val="00810BD0"/>
    <w:rsid w:val="00810ECC"/>
    <w:rsid w:val="00813A8C"/>
    <w:rsid w:val="00816665"/>
    <w:rsid w:val="008228AC"/>
    <w:rsid w:val="00822E69"/>
    <w:rsid w:val="00824EA5"/>
    <w:rsid w:val="008275ED"/>
    <w:rsid w:val="0083001B"/>
    <w:rsid w:val="008318F3"/>
    <w:rsid w:val="0083371A"/>
    <w:rsid w:val="008349CB"/>
    <w:rsid w:val="00835BEC"/>
    <w:rsid w:val="00835DA3"/>
    <w:rsid w:val="00837195"/>
    <w:rsid w:val="0084155C"/>
    <w:rsid w:val="00841ABD"/>
    <w:rsid w:val="00842C95"/>
    <w:rsid w:val="00844D0A"/>
    <w:rsid w:val="0084699F"/>
    <w:rsid w:val="008553DA"/>
    <w:rsid w:val="00855751"/>
    <w:rsid w:val="0085622E"/>
    <w:rsid w:val="00857494"/>
    <w:rsid w:val="00857A1C"/>
    <w:rsid w:val="00861BB2"/>
    <w:rsid w:val="00861F2C"/>
    <w:rsid w:val="0086306F"/>
    <w:rsid w:val="008630C5"/>
    <w:rsid w:val="00863F19"/>
    <w:rsid w:val="00864304"/>
    <w:rsid w:val="00865375"/>
    <w:rsid w:val="00866CA0"/>
    <w:rsid w:val="00867277"/>
    <w:rsid w:val="00867307"/>
    <w:rsid w:val="00870615"/>
    <w:rsid w:val="008733FE"/>
    <w:rsid w:val="00875788"/>
    <w:rsid w:val="008804AA"/>
    <w:rsid w:val="008861FA"/>
    <w:rsid w:val="00887913"/>
    <w:rsid w:val="00892E0A"/>
    <w:rsid w:val="00892FFE"/>
    <w:rsid w:val="008931FB"/>
    <w:rsid w:val="00894D75"/>
    <w:rsid w:val="00895B83"/>
    <w:rsid w:val="00895BBB"/>
    <w:rsid w:val="008A1B44"/>
    <w:rsid w:val="008A5E41"/>
    <w:rsid w:val="008A6B8D"/>
    <w:rsid w:val="008B0A6D"/>
    <w:rsid w:val="008B22EC"/>
    <w:rsid w:val="008B3E0F"/>
    <w:rsid w:val="008B3FC5"/>
    <w:rsid w:val="008B550F"/>
    <w:rsid w:val="008B584D"/>
    <w:rsid w:val="008B6753"/>
    <w:rsid w:val="008B6A67"/>
    <w:rsid w:val="008C0A3D"/>
    <w:rsid w:val="008C3FB3"/>
    <w:rsid w:val="008C778B"/>
    <w:rsid w:val="008D3C29"/>
    <w:rsid w:val="008D4B41"/>
    <w:rsid w:val="008E0735"/>
    <w:rsid w:val="008E1124"/>
    <w:rsid w:val="008E284F"/>
    <w:rsid w:val="008E37CF"/>
    <w:rsid w:val="008E4104"/>
    <w:rsid w:val="008E5BFE"/>
    <w:rsid w:val="008E7F5F"/>
    <w:rsid w:val="008F0BF1"/>
    <w:rsid w:val="008F11C8"/>
    <w:rsid w:val="008F184D"/>
    <w:rsid w:val="008F5882"/>
    <w:rsid w:val="008F5BC5"/>
    <w:rsid w:val="008F5CDD"/>
    <w:rsid w:val="00902D3F"/>
    <w:rsid w:val="009037CB"/>
    <w:rsid w:val="009050E4"/>
    <w:rsid w:val="009078E6"/>
    <w:rsid w:val="009170CE"/>
    <w:rsid w:val="009212E0"/>
    <w:rsid w:val="00927301"/>
    <w:rsid w:val="0092737A"/>
    <w:rsid w:val="0093154E"/>
    <w:rsid w:val="009346F6"/>
    <w:rsid w:val="00935141"/>
    <w:rsid w:val="00935CEF"/>
    <w:rsid w:val="00936439"/>
    <w:rsid w:val="009372CD"/>
    <w:rsid w:val="0094162A"/>
    <w:rsid w:val="009421C7"/>
    <w:rsid w:val="00943386"/>
    <w:rsid w:val="00943D42"/>
    <w:rsid w:val="00947515"/>
    <w:rsid w:val="00950291"/>
    <w:rsid w:val="00950CF7"/>
    <w:rsid w:val="00952919"/>
    <w:rsid w:val="00953AC4"/>
    <w:rsid w:val="009610D9"/>
    <w:rsid w:val="00966A70"/>
    <w:rsid w:val="009674AD"/>
    <w:rsid w:val="009702DD"/>
    <w:rsid w:val="00972ED5"/>
    <w:rsid w:val="00973479"/>
    <w:rsid w:val="0097646E"/>
    <w:rsid w:val="00976E89"/>
    <w:rsid w:val="00976F59"/>
    <w:rsid w:val="0098128C"/>
    <w:rsid w:val="00981B32"/>
    <w:rsid w:val="0098204E"/>
    <w:rsid w:val="00985328"/>
    <w:rsid w:val="0099000E"/>
    <w:rsid w:val="009930B8"/>
    <w:rsid w:val="00994390"/>
    <w:rsid w:val="009947C1"/>
    <w:rsid w:val="00995249"/>
    <w:rsid w:val="009952FE"/>
    <w:rsid w:val="00997A8B"/>
    <w:rsid w:val="009A1AA6"/>
    <w:rsid w:val="009A3F99"/>
    <w:rsid w:val="009A7E37"/>
    <w:rsid w:val="009B120A"/>
    <w:rsid w:val="009B6F53"/>
    <w:rsid w:val="009C5BA2"/>
    <w:rsid w:val="009D002C"/>
    <w:rsid w:val="009D083D"/>
    <w:rsid w:val="009D4639"/>
    <w:rsid w:val="009D7152"/>
    <w:rsid w:val="009E0210"/>
    <w:rsid w:val="009E02C3"/>
    <w:rsid w:val="009E4FDD"/>
    <w:rsid w:val="009E6F0C"/>
    <w:rsid w:val="009F0BC1"/>
    <w:rsid w:val="009F361F"/>
    <w:rsid w:val="009F4F40"/>
    <w:rsid w:val="009F5262"/>
    <w:rsid w:val="009F75CA"/>
    <w:rsid w:val="00A00CD5"/>
    <w:rsid w:val="00A03F71"/>
    <w:rsid w:val="00A05AD5"/>
    <w:rsid w:val="00A05E54"/>
    <w:rsid w:val="00A11609"/>
    <w:rsid w:val="00A126EC"/>
    <w:rsid w:val="00A12B20"/>
    <w:rsid w:val="00A134C7"/>
    <w:rsid w:val="00A15851"/>
    <w:rsid w:val="00A15BB5"/>
    <w:rsid w:val="00A23734"/>
    <w:rsid w:val="00A2778F"/>
    <w:rsid w:val="00A279E5"/>
    <w:rsid w:val="00A32FA5"/>
    <w:rsid w:val="00A444EB"/>
    <w:rsid w:val="00A5143E"/>
    <w:rsid w:val="00A515A4"/>
    <w:rsid w:val="00A5430F"/>
    <w:rsid w:val="00A545F2"/>
    <w:rsid w:val="00A629A5"/>
    <w:rsid w:val="00A62AFD"/>
    <w:rsid w:val="00A62F95"/>
    <w:rsid w:val="00A64D48"/>
    <w:rsid w:val="00A64F3C"/>
    <w:rsid w:val="00A66836"/>
    <w:rsid w:val="00A66961"/>
    <w:rsid w:val="00A72884"/>
    <w:rsid w:val="00A75CDB"/>
    <w:rsid w:val="00A81831"/>
    <w:rsid w:val="00A8227B"/>
    <w:rsid w:val="00A858D2"/>
    <w:rsid w:val="00A86823"/>
    <w:rsid w:val="00A900BB"/>
    <w:rsid w:val="00A93B24"/>
    <w:rsid w:val="00A94E2C"/>
    <w:rsid w:val="00A95267"/>
    <w:rsid w:val="00A96336"/>
    <w:rsid w:val="00AA001D"/>
    <w:rsid w:val="00AA0B9E"/>
    <w:rsid w:val="00AA1A71"/>
    <w:rsid w:val="00AA2208"/>
    <w:rsid w:val="00AA59D1"/>
    <w:rsid w:val="00AA5BD3"/>
    <w:rsid w:val="00AA5D8F"/>
    <w:rsid w:val="00AA605A"/>
    <w:rsid w:val="00AA69CE"/>
    <w:rsid w:val="00AA7DBC"/>
    <w:rsid w:val="00AB0C42"/>
    <w:rsid w:val="00AB6EFF"/>
    <w:rsid w:val="00AC19BC"/>
    <w:rsid w:val="00AC5E3B"/>
    <w:rsid w:val="00AC6664"/>
    <w:rsid w:val="00AD0857"/>
    <w:rsid w:val="00AD30A2"/>
    <w:rsid w:val="00AD5D71"/>
    <w:rsid w:val="00AD6ADE"/>
    <w:rsid w:val="00AE16FA"/>
    <w:rsid w:val="00AE2967"/>
    <w:rsid w:val="00AE3510"/>
    <w:rsid w:val="00AE3633"/>
    <w:rsid w:val="00AE5A8E"/>
    <w:rsid w:val="00AE7F26"/>
    <w:rsid w:val="00AF03C7"/>
    <w:rsid w:val="00AF0916"/>
    <w:rsid w:val="00AF1ED0"/>
    <w:rsid w:val="00AF5AE8"/>
    <w:rsid w:val="00B001D4"/>
    <w:rsid w:val="00B00951"/>
    <w:rsid w:val="00B055A9"/>
    <w:rsid w:val="00B05DBD"/>
    <w:rsid w:val="00B06AF7"/>
    <w:rsid w:val="00B073D9"/>
    <w:rsid w:val="00B07A0C"/>
    <w:rsid w:val="00B118AB"/>
    <w:rsid w:val="00B12B0F"/>
    <w:rsid w:val="00B1357A"/>
    <w:rsid w:val="00B14DA0"/>
    <w:rsid w:val="00B16979"/>
    <w:rsid w:val="00B17A7C"/>
    <w:rsid w:val="00B17C05"/>
    <w:rsid w:val="00B24A9C"/>
    <w:rsid w:val="00B2627F"/>
    <w:rsid w:val="00B3041D"/>
    <w:rsid w:val="00B330A8"/>
    <w:rsid w:val="00B333DF"/>
    <w:rsid w:val="00B35CC0"/>
    <w:rsid w:val="00B365E8"/>
    <w:rsid w:val="00B37F6B"/>
    <w:rsid w:val="00B43130"/>
    <w:rsid w:val="00B44463"/>
    <w:rsid w:val="00B45235"/>
    <w:rsid w:val="00B45CE1"/>
    <w:rsid w:val="00B50728"/>
    <w:rsid w:val="00B51CBA"/>
    <w:rsid w:val="00B52D26"/>
    <w:rsid w:val="00B54C95"/>
    <w:rsid w:val="00B57FD1"/>
    <w:rsid w:val="00B60D07"/>
    <w:rsid w:val="00B62702"/>
    <w:rsid w:val="00B64C23"/>
    <w:rsid w:val="00B6542F"/>
    <w:rsid w:val="00B66CB4"/>
    <w:rsid w:val="00B7082E"/>
    <w:rsid w:val="00B70F7D"/>
    <w:rsid w:val="00B71D9A"/>
    <w:rsid w:val="00B747F0"/>
    <w:rsid w:val="00B849F8"/>
    <w:rsid w:val="00B869FF"/>
    <w:rsid w:val="00B90E99"/>
    <w:rsid w:val="00B943E4"/>
    <w:rsid w:val="00B949A1"/>
    <w:rsid w:val="00B94E29"/>
    <w:rsid w:val="00B973F6"/>
    <w:rsid w:val="00BA0B4C"/>
    <w:rsid w:val="00BA3DBB"/>
    <w:rsid w:val="00BB5745"/>
    <w:rsid w:val="00BC050A"/>
    <w:rsid w:val="00BC4008"/>
    <w:rsid w:val="00BC637A"/>
    <w:rsid w:val="00BC6CB7"/>
    <w:rsid w:val="00BD03D1"/>
    <w:rsid w:val="00BD0C72"/>
    <w:rsid w:val="00BD0F88"/>
    <w:rsid w:val="00BD12EE"/>
    <w:rsid w:val="00BD3509"/>
    <w:rsid w:val="00BD54EC"/>
    <w:rsid w:val="00BE44A9"/>
    <w:rsid w:val="00BE5869"/>
    <w:rsid w:val="00BE5E72"/>
    <w:rsid w:val="00BF1200"/>
    <w:rsid w:val="00BF2B42"/>
    <w:rsid w:val="00BF31DC"/>
    <w:rsid w:val="00BF43F2"/>
    <w:rsid w:val="00BF508B"/>
    <w:rsid w:val="00BF7300"/>
    <w:rsid w:val="00BF77C1"/>
    <w:rsid w:val="00C00F07"/>
    <w:rsid w:val="00C017E3"/>
    <w:rsid w:val="00C0202A"/>
    <w:rsid w:val="00C02B58"/>
    <w:rsid w:val="00C0437A"/>
    <w:rsid w:val="00C073F9"/>
    <w:rsid w:val="00C078BC"/>
    <w:rsid w:val="00C15385"/>
    <w:rsid w:val="00C158A2"/>
    <w:rsid w:val="00C162F7"/>
    <w:rsid w:val="00C16815"/>
    <w:rsid w:val="00C168FF"/>
    <w:rsid w:val="00C1713F"/>
    <w:rsid w:val="00C17402"/>
    <w:rsid w:val="00C17772"/>
    <w:rsid w:val="00C22A0E"/>
    <w:rsid w:val="00C230CA"/>
    <w:rsid w:val="00C2329D"/>
    <w:rsid w:val="00C23DF0"/>
    <w:rsid w:val="00C260A5"/>
    <w:rsid w:val="00C26AA8"/>
    <w:rsid w:val="00C31665"/>
    <w:rsid w:val="00C34D44"/>
    <w:rsid w:val="00C35254"/>
    <w:rsid w:val="00C46AB6"/>
    <w:rsid w:val="00C512D3"/>
    <w:rsid w:val="00C546D6"/>
    <w:rsid w:val="00C55BCB"/>
    <w:rsid w:val="00C57617"/>
    <w:rsid w:val="00C61938"/>
    <w:rsid w:val="00C626F1"/>
    <w:rsid w:val="00C62B3A"/>
    <w:rsid w:val="00C647A1"/>
    <w:rsid w:val="00C66164"/>
    <w:rsid w:val="00C72EC5"/>
    <w:rsid w:val="00C7391E"/>
    <w:rsid w:val="00C7505A"/>
    <w:rsid w:val="00C7517F"/>
    <w:rsid w:val="00C77090"/>
    <w:rsid w:val="00C7727B"/>
    <w:rsid w:val="00C772D9"/>
    <w:rsid w:val="00C8335A"/>
    <w:rsid w:val="00C84118"/>
    <w:rsid w:val="00C927D5"/>
    <w:rsid w:val="00C9666B"/>
    <w:rsid w:val="00CA13E6"/>
    <w:rsid w:val="00CA14D9"/>
    <w:rsid w:val="00CA1629"/>
    <w:rsid w:val="00CA4C0B"/>
    <w:rsid w:val="00CB0FDC"/>
    <w:rsid w:val="00CB24CA"/>
    <w:rsid w:val="00CB3513"/>
    <w:rsid w:val="00CB38FE"/>
    <w:rsid w:val="00CB41B1"/>
    <w:rsid w:val="00CB671A"/>
    <w:rsid w:val="00CC0452"/>
    <w:rsid w:val="00CC44EC"/>
    <w:rsid w:val="00CC6913"/>
    <w:rsid w:val="00CD1655"/>
    <w:rsid w:val="00CD2812"/>
    <w:rsid w:val="00CD5992"/>
    <w:rsid w:val="00CD7C82"/>
    <w:rsid w:val="00CE004D"/>
    <w:rsid w:val="00CE13FE"/>
    <w:rsid w:val="00CE23D2"/>
    <w:rsid w:val="00CE2705"/>
    <w:rsid w:val="00CE300E"/>
    <w:rsid w:val="00CE5186"/>
    <w:rsid w:val="00CF2EDF"/>
    <w:rsid w:val="00CF3D25"/>
    <w:rsid w:val="00CF3FB1"/>
    <w:rsid w:val="00CF449B"/>
    <w:rsid w:val="00CF4AF0"/>
    <w:rsid w:val="00CF4BBD"/>
    <w:rsid w:val="00CF535C"/>
    <w:rsid w:val="00CF5E82"/>
    <w:rsid w:val="00D03333"/>
    <w:rsid w:val="00D03E3B"/>
    <w:rsid w:val="00D0516E"/>
    <w:rsid w:val="00D05FAF"/>
    <w:rsid w:val="00D07491"/>
    <w:rsid w:val="00D1694B"/>
    <w:rsid w:val="00D178E4"/>
    <w:rsid w:val="00D20F07"/>
    <w:rsid w:val="00D21A9B"/>
    <w:rsid w:val="00D23514"/>
    <w:rsid w:val="00D23BC2"/>
    <w:rsid w:val="00D24B1D"/>
    <w:rsid w:val="00D24C8E"/>
    <w:rsid w:val="00D24F8C"/>
    <w:rsid w:val="00D260C6"/>
    <w:rsid w:val="00D26BA6"/>
    <w:rsid w:val="00D30FE3"/>
    <w:rsid w:val="00D32C4C"/>
    <w:rsid w:val="00D34E47"/>
    <w:rsid w:val="00D35825"/>
    <w:rsid w:val="00D35A10"/>
    <w:rsid w:val="00D372FA"/>
    <w:rsid w:val="00D376D9"/>
    <w:rsid w:val="00D3780E"/>
    <w:rsid w:val="00D37914"/>
    <w:rsid w:val="00D425B3"/>
    <w:rsid w:val="00D4339F"/>
    <w:rsid w:val="00D46112"/>
    <w:rsid w:val="00D50484"/>
    <w:rsid w:val="00D5257C"/>
    <w:rsid w:val="00D559C6"/>
    <w:rsid w:val="00D57895"/>
    <w:rsid w:val="00D63A34"/>
    <w:rsid w:val="00D645DA"/>
    <w:rsid w:val="00D656AA"/>
    <w:rsid w:val="00D65C0D"/>
    <w:rsid w:val="00D65D9F"/>
    <w:rsid w:val="00D66B04"/>
    <w:rsid w:val="00D67067"/>
    <w:rsid w:val="00D70C44"/>
    <w:rsid w:val="00D716A0"/>
    <w:rsid w:val="00D71F99"/>
    <w:rsid w:val="00D74C74"/>
    <w:rsid w:val="00D74D65"/>
    <w:rsid w:val="00D814ED"/>
    <w:rsid w:val="00D81BEE"/>
    <w:rsid w:val="00D83D67"/>
    <w:rsid w:val="00D8417C"/>
    <w:rsid w:val="00D84756"/>
    <w:rsid w:val="00D906FC"/>
    <w:rsid w:val="00D929F6"/>
    <w:rsid w:val="00D93F00"/>
    <w:rsid w:val="00D9558F"/>
    <w:rsid w:val="00D956BA"/>
    <w:rsid w:val="00D972A7"/>
    <w:rsid w:val="00DA028F"/>
    <w:rsid w:val="00DA117A"/>
    <w:rsid w:val="00DB3E92"/>
    <w:rsid w:val="00DB4F7A"/>
    <w:rsid w:val="00DB68DA"/>
    <w:rsid w:val="00DC3372"/>
    <w:rsid w:val="00DC3480"/>
    <w:rsid w:val="00DC4460"/>
    <w:rsid w:val="00DC4554"/>
    <w:rsid w:val="00DC4A43"/>
    <w:rsid w:val="00DC69CE"/>
    <w:rsid w:val="00DD14D6"/>
    <w:rsid w:val="00DD169F"/>
    <w:rsid w:val="00DD320E"/>
    <w:rsid w:val="00DD32ED"/>
    <w:rsid w:val="00DD456E"/>
    <w:rsid w:val="00DE14CD"/>
    <w:rsid w:val="00DE2306"/>
    <w:rsid w:val="00DE4CB5"/>
    <w:rsid w:val="00DE7DA1"/>
    <w:rsid w:val="00DF0524"/>
    <w:rsid w:val="00DF213C"/>
    <w:rsid w:val="00DF2394"/>
    <w:rsid w:val="00DF3113"/>
    <w:rsid w:val="00DF57D2"/>
    <w:rsid w:val="00DF6233"/>
    <w:rsid w:val="00E02C60"/>
    <w:rsid w:val="00E02D7E"/>
    <w:rsid w:val="00E03037"/>
    <w:rsid w:val="00E0395C"/>
    <w:rsid w:val="00E03F0F"/>
    <w:rsid w:val="00E04ED9"/>
    <w:rsid w:val="00E05E23"/>
    <w:rsid w:val="00E07BE7"/>
    <w:rsid w:val="00E11E06"/>
    <w:rsid w:val="00E13674"/>
    <w:rsid w:val="00E13A41"/>
    <w:rsid w:val="00E142AB"/>
    <w:rsid w:val="00E1609B"/>
    <w:rsid w:val="00E172E8"/>
    <w:rsid w:val="00E17CCC"/>
    <w:rsid w:val="00E23EF8"/>
    <w:rsid w:val="00E258FF"/>
    <w:rsid w:val="00E25D40"/>
    <w:rsid w:val="00E2786A"/>
    <w:rsid w:val="00E308E7"/>
    <w:rsid w:val="00E30EAC"/>
    <w:rsid w:val="00E33937"/>
    <w:rsid w:val="00E34FD0"/>
    <w:rsid w:val="00E3573C"/>
    <w:rsid w:val="00E40569"/>
    <w:rsid w:val="00E41252"/>
    <w:rsid w:val="00E41311"/>
    <w:rsid w:val="00E45F52"/>
    <w:rsid w:val="00E46412"/>
    <w:rsid w:val="00E5164A"/>
    <w:rsid w:val="00E5277C"/>
    <w:rsid w:val="00E615B0"/>
    <w:rsid w:val="00E6278E"/>
    <w:rsid w:val="00E700F3"/>
    <w:rsid w:val="00E70BE6"/>
    <w:rsid w:val="00E70C96"/>
    <w:rsid w:val="00E74420"/>
    <w:rsid w:val="00E747D4"/>
    <w:rsid w:val="00E74EEF"/>
    <w:rsid w:val="00E75069"/>
    <w:rsid w:val="00E77985"/>
    <w:rsid w:val="00E80006"/>
    <w:rsid w:val="00E83310"/>
    <w:rsid w:val="00E84527"/>
    <w:rsid w:val="00E84E9C"/>
    <w:rsid w:val="00E86A67"/>
    <w:rsid w:val="00E919E3"/>
    <w:rsid w:val="00E949BC"/>
    <w:rsid w:val="00E96491"/>
    <w:rsid w:val="00E965C7"/>
    <w:rsid w:val="00E96AB3"/>
    <w:rsid w:val="00EA10FE"/>
    <w:rsid w:val="00EA11D3"/>
    <w:rsid w:val="00EA24E5"/>
    <w:rsid w:val="00EA31FB"/>
    <w:rsid w:val="00EA4BF9"/>
    <w:rsid w:val="00EA583A"/>
    <w:rsid w:val="00EA660E"/>
    <w:rsid w:val="00EB12F2"/>
    <w:rsid w:val="00EB7090"/>
    <w:rsid w:val="00EC108B"/>
    <w:rsid w:val="00EC14D6"/>
    <w:rsid w:val="00EC492B"/>
    <w:rsid w:val="00EC6340"/>
    <w:rsid w:val="00EC69ED"/>
    <w:rsid w:val="00ED001E"/>
    <w:rsid w:val="00ED1C75"/>
    <w:rsid w:val="00ED5841"/>
    <w:rsid w:val="00ED6352"/>
    <w:rsid w:val="00EE0047"/>
    <w:rsid w:val="00EE4CEB"/>
    <w:rsid w:val="00EE5967"/>
    <w:rsid w:val="00EF2175"/>
    <w:rsid w:val="00EF3136"/>
    <w:rsid w:val="00F033F6"/>
    <w:rsid w:val="00F0785C"/>
    <w:rsid w:val="00F07B01"/>
    <w:rsid w:val="00F10D7C"/>
    <w:rsid w:val="00F1107E"/>
    <w:rsid w:val="00F11E21"/>
    <w:rsid w:val="00F121CC"/>
    <w:rsid w:val="00F13B77"/>
    <w:rsid w:val="00F1749D"/>
    <w:rsid w:val="00F20057"/>
    <w:rsid w:val="00F21442"/>
    <w:rsid w:val="00F217E4"/>
    <w:rsid w:val="00F21836"/>
    <w:rsid w:val="00F2358A"/>
    <w:rsid w:val="00F24932"/>
    <w:rsid w:val="00F25A74"/>
    <w:rsid w:val="00F25CFE"/>
    <w:rsid w:val="00F26A81"/>
    <w:rsid w:val="00F26F6E"/>
    <w:rsid w:val="00F33DF7"/>
    <w:rsid w:val="00F4532F"/>
    <w:rsid w:val="00F46B49"/>
    <w:rsid w:val="00F46B51"/>
    <w:rsid w:val="00F5022C"/>
    <w:rsid w:val="00F512F3"/>
    <w:rsid w:val="00F51554"/>
    <w:rsid w:val="00F52900"/>
    <w:rsid w:val="00F53B31"/>
    <w:rsid w:val="00F53BDA"/>
    <w:rsid w:val="00F552B9"/>
    <w:rsid w:val="00F55F8F"/>
    <w:rsid w:val="00F56DE3"/>
    <w:rsid w:val="00F5790B"/>
    <w:rsid w:val="00F57B87"/>
    <w:rsid w:val="00F610B4"/>
    <w:rsid w:val="00F62C85"/>
    <w:rsid w:val="00F64034"/>
    <w:rsid w:val="00F651BE"/>
    <w:rsid w:val="00F65D06"/>
    <w:rsid w:val="00F65E9E"/>
    <w:rsid w:val="00F66E4F"/>
    <w:rsid w:val="00F7036F"/>
    <w:rsid w:val="00F703AA"/>
    <w:rsid w:val="00F705D9"/>
    <w:rsid w:val="00F73329"/>
    <w:rsid w:val="00F73A4E"/>
    <w:rsid w:val="00F73D49"/>
    <w:rsid w:val="00F74E04"/>
    <w:rsid w:val="00F75F83"/>
    <w:rsid w:val="00F762F2"/>
    <w:rsid w:val="00F76679"/>
    <w:rsid w:val="00F77AFE"/>
    <w:rsid w:val="00F8130A"/>
    <w:rsid w:val="00F816FB"/>
    <w:rsid w:val="00F81B0F"/>
    <w:rsid w:val="00F83980"/>
    <w:rsid w:val="00F84864"/>
    <w:rsid w:val="00F85E80"/>
    <w:rsid w:val="00F87996"/>
    <w:rsid w:val="00F87D8B"/>
    <w:rsid w:val="00F909B7"/>
    <w:rsid w:val="00F929C3"/>
    <w:rsid w:val="00F93200"/>
    <w:rsid w:val="00F95041"/>
    <w:rsid w:val="00F95CC4"/>
    <w:rsid w:val="00F965DA"/>
    <w:rsid w:val="00F96F2F"/>
    <w:rsid w:val="00FA2907"/>
    <w:rsid w:val="00FA2AFF"/>
    <w:rsid w:val="00FA331F"/>
    <w:rsid w:val="00FA72D3"/>
    <w:rsid w:val="00FB0A32"/>
    <w:rsid w:val="00FB285A"/>
    <w:rsid w:val="00FC1135"/>
    <w:rsid w:val="00FC19ED"/>
    <w:rsid w:val="00FC257D"/>
    <w:rsid w:val="00FC43F1"/>
    <w:rsid w:val="00FC5310"/>
    <w:rsid w:val="00FD36E4"/>
    <w:rsid w:val="00FD69BA"/>
    <w:rsid w:val="00FE0627"/>
    <w:rsid w:val="00FE1F14"/>
    <w:rsid w:val="00FE4C1A"/>
    <w:rsid w:val="00FE5A43"/>
    <w:rsid w:val="00FE5E15"/>
    <w:rsid w:val="00FF0BAD"/>
    <w:rsid w:val="00FF1217"/>
    <w:rsid w:val="00FF2A7F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D7D3"/>
  <w15:docId w15:val="{9EB80F36-68DD-4CD6-BDE2-116B382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53E"/>
    <w:pPr>
      <w:ind w:left="720"/>
      <w:contextualSpacing/>
    </w:pPr>
  </w:style>
  <w:style w:type="paragraph" w:styleId="a4">
    <w:name w:val="No Spacing"/>
    <w:uiPriority w:val="1"/>
    <w:qFormat/>
    <w:rsid w:val="00751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ндарт"/>
    <w:rsid w:val="0075153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751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5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4C248D"/>
    <w:rPr>
      <w:i/>
      <w:iCs/>
    </w:rPr>
  </w:style>
  <w:style w:type="character" w:styleId="a9">
    <w:name w:val="Hyperlink"/>
    <w:rsid w:val="00A545F2"/>
    <w:rPr>
      <w:color w:val="0000FF"/>
      <w:u w:val="single"/>
    </w:rPr>
  </w:style>
  <w:style w:type="character" w:customStyle="1" w:styleId="rvts0">
    <w:name w:val="rvts0"/>
    <w:basedOn w:val="a0"/>
    <w:rsid w:val="00F95041"/>
  </w:style>
  <w:style w:type="character" w:customStyle="1" w:styleId="FontStyle15">
    <w:name w:val="Font Style15"/>
    <w:basedOn w:val="a0"/>
    <w:rsid w:val="00AF1ED0"/>
    <w:rPr>
      <w:rFonts w:ascii="Times New Roman" w:hAnsi="Times New Roman" w:cs="Times New Roman"/>
      <w:color w:val="000000"/>
      <w:sz w:val="26"/>
      <w:szCs w:val="26"/>
    </w:rPr>
  </w:style>
  <w:style w:type="table" w:styleId="aa">
    <w:name w:val="Table Grid"/>
    <w:basedOn w:val="a1"/>
    <w:uiPriority w:val="39"/>
    <w:rsid w:val="0037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CD1655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b">
    <w:name w:val="Block Text"/>
    <w:basedOn w:val="a"/>
    <w:rsid w:val="00CD1655"/>
    <w:pPr>
      <w:ind w:left="5040" w:right="-483"/>
    </w:pPr>
    <w:rPr>
      <w:sz w:val="28"/>
      <w:szCs w:val="20"/>
      <w:lang w:val="uk-UA"/>
    </w:rPr>
  </w:style>
  <w:style w:type="character" w:styleId="ac">
    <w:name w:val="Strong"/>
    <w:basedOn w:val="a0"/>
    <w:qFormat/>
    <w:rsid w:val="005C7841"/>
    <w:rPr>
      <w:b/>
      <w:bCs/>
    </w:rPr>
  </w:style>
  <w:style w:type="paragraph" w:customStyle="1" w:styleId="21">
    <w:name w:val="Основной текст с отступом 21"/>
    <w:basedOn w:val="a"/>
    <w:rsid w:val="007104D5"/>
    <w:pPr>
      <w:suppressAutoHyphens/>
      <w:ind w:right="0" w:firstLine="900"/>
    </w:pPr>
    <w:rPr>
      <w:sz w:val="28"/>
      <w:szCs w:val="20"/>
      <w:lang w:val="uk-UA"/>
    </w:rPr>
  </w:style>
  <w:style w:type="paragraph" w:styleId="ad">
    <w:name w:val="annotation text"/>
    <w:basedOn w:val="a"/>
    <w:link w:val="ae"/>
    <w:uiPriority w:val="99"/>
    <w:semiHidden/>
    <w:unhideWhenUsed/>
    <w:rsid w:val="00C31665"/>
    <w:pPr>
      <w:ind w:right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16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16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665"/>
    <w:pPr>
      <w:widowControl w:val="0"/>
      <w:shd w:val="clear" w:color="auto" w:fill="FFFFFF"/>
      <w:spacing w:after="300" w:line="0" w:lineRule="atLeast"/>
      <w:ind w:right="0"/>
      <w:jc w:val="both"/>
    </w:pPr>
    <w:rPr>
      <w:sz w:val="22"/>
      <w:szCs w:val="22"/>
      <w:lang w:eastAsia="en-US"/>
    </w:rPr>
  </w:style>
  <w:style w:type="character" w:customStyle="1" w:styleId="210pt">
    <w:name w:val="Основной текст (2) + 10 pt;Полужирный"/>
    <w:basedOn w:val="2"/>
    <w:rsid w:val="00C3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Cambria10pt1pt">
    <w:name w:val="Основной текст (2) + Cambria;10 pt;Курсив;Интервал 1 pt"/>
    <w:basedOn w:val="2"/>
    <w:rsid w:val="00C3166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"/>
    <w:rsid w:val="00C3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1pt">
    <w:name w:val="Основной текст (2) + Интервал 1 pt"/>
    <w:basedOn w:val="2"/>
    <w:rsid w:val="00C3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rvps2">
    <w:name w:val="rvps2"/>
    <w:basedOn w:val="a"/>
    <w:rsid w:val="005B528D"/>
    <w:pPr>
      <w:spacing w:before="100" w:beforeAutospacing="1" w:after="100" w:afterAutospacing="1"/>
      <w:ind w:right="0"/>
    </w:pPr>
  </w:style>
  <w:style w:type="paragraph" w:customStyle="1" w:styleId="style10">
    <w:name w:val="style1"/>
    <w:basedOn w:val="a"/>
    <w:rsid w:val="00F25CFE"/>
    <w:pPr>
      <w:spacing w:before="100" w:beforeAutospacing="1" w:after="100" w:afterAutospacing="1"/>
      <w:ind w:right="0"/>
    </w:pPr>
  </w:style>
  <w:style w:type="paragraph" w:styleId="af">
    <w:name w:val="Normal (Web)"/>
    <w:basedOn w:val="a"/>
    <w:rsid w:val="00F25CFE"/>
    <w:pPr>
      <w:spacing w:before="100" w:beforeAutospacing="1" w:after="100" w:afterAutospacing="1"/>
      <w:ind w:right="0"/>
    </w:pPr>
  </w:style>
  <w:style w:type="character" w:customStyle="1" w:styleId="1">
    <w:name w:val="Основной текст1"/>
    <w:rsid w:val="00F25CFE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lang w:val="uk-UA" w:eastAsia="x-none"/>
    </w:rPr>
  </w:style>
  <w:style w:type="character" w:customStyle="1" w:styleId="af0">
    <w:name w:val="Основной текст_"/>
    <w:link w:val="3"/>
    <w:locked/>
    <w:rsid w:val="00F25CFE"/>
    <w:rPr>
      <w:spacing w:val="3"/>
      <w:sz w:val="25"/>
      <w:szCs w:val="25"/>
      <w:shd w:val="clear" w:color="auto" w:fill="FFFFFF"/>
    </w:rPr>
  </w:style>
  <w:style w:type="character" w:customStyle="1" w:styleId="22">
    <w:name w:val="Заголовок №2"/>
    <w:rsid w:val="00F25CFE"/>
    <w:rPr>
      <w:b/>
      <w:bCs/>
      <w:color w:val="000000"/>
      <w:spacing w:val="3"/>
      <w:w w:val="100"/>
      <w:position w:val="0"/>
      <w:sz w:val="25"/>
      <w:szCs w:val="25"/>
      <w:lang w:val="uk-UA" w:eastAsia="x-none" w:bidi="ar-SA"/>
    </w:rPr>
  </w:style>
  <w:style w:type="character" w:customStyle="1" w:styleId="30">
    <w:name w:val="Основной текст (3)_"/>
    <w:link w:val="31"/>
    <w:locked/>
    <w:rsid w:val="00F25CFE"/>
    <w:rPr>
      <w:b/>
      <w:bCs/>
      <w:spacing w:val="3"/>
      <w:sz w:val="25"/>
      <w:szCs w:val="25"/>
      <w:shd w:val="clear" w:color="auto" w:fill="FFFFFF"/>
    </w:rPr>
  </w:style>
  <w:style w:type="character" w:customStyle="1" w:styleId="32">
    <w:name w:val="Основной текст (3)"/>
    <w:rsid w:val="00F25CFE"/>
    <w:rPr>
      <w:b/>
      <w:bCs/>
      <w:color w:val="000000"/>
      <w:spacing w:val="3"/>
      <w:w w:val="100"/>
      <w:position w:val="0"/>
      <w:sz w:val="25"/>
      <w:szCs w:val="25"/>
      <w:lang w:val="uk-UA" w:eastAsia="x-none" w:bidi="ar-SA"/>
    </w:rPr>
  </w:style>
  <w:style w:type="paragraph" w:customStyle="1" w:styleId="3">
    <w:name w:val="Основной текст3"/>
    <w:basedOn w:val="a"/>
    <w:link w:val="af0"/>
    <w:rsid w:val="00F25CFE"/>
    <w:pPr>
      <w:widowControl w:val="0"/>
      <w:shd w:val="clear" w:color="auto" w:fill="FFFFFF"/>
      <w:spacing w:line="322" w:lineRule="exact"/>
      <w:ind w:right="0" w:hanging="340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1">
    <w:name w:val="Основной текст (3)1"/>
    <w:basedOn w:val="a"/>
    <w:link w:val="30"/>
    <w:rsid w:val="00F25CFE"/>
    <w:pPr>
      <w:widowControl w:val="0"/>
      <w:shd w:val="clear" w:color="auto" w:fill="FFFFFF"/>
      <w:spacing w:after="240" w:line="322" w:lineRule="exact"/>
      <w:ind w:right="0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character" w:customStyle="1" w:styleId="rvts23">
    <w:name w:val="rvts23"/>
    <w:basedOn w:val="a0"/>
    <w:rsid w:val="0037044A"/>
  </w:style>
  <w:style w:type="paragraph" w:customStyle="1" w:styleId="rvps6">
    <w:name w:val="rvps6"/>
    <w:basedOn w:val="a"/>
    <w:rsid w:val="00010229"/>
    <w:pPr>
      <w:spacing w:before="100" w:beforeAutospacing="1" w:after="100" w:afterAutospacing="1"/>
      <w:ind w:right="0"/>
    </w:pPr>
  </w:style>
  <w:style w:type="paragraph" w:customStyle="1" w:styleId="23">
    <w:name w:val="Основной текст2"/>
    <w:basedOn w:val="a"/>
    <w:rsid w:val="00F55F8F"/>
    <w:pPr>
      <w:widowControl w:val="0"/>
      <w:shd w:val="clear" w:color="auto" w:fill="FFFFFF"/>
      <w:spacing w:line="278" w:lineRule="exact"/>
      <w:ind w:right="0"/>
    </w:pPr>
    <w:rPr>
      <w:rFonts w:ascii="Lucida Sans Unicode" w:eastAsia="Lucida Sans Unicode" w:hAnsi="Lucida Sans Unicode" w:cs="Lucida Sans Unicode"/>
      <w:b/>
      <w:bCs/>
      <w:spacing w:val="1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tariya@adm.cn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9402-CFD3-4596-8E95-5F9E09BB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3</Pages>
  <Words>3366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Maksimka</dc:creator>
  <cp:keywords/>
  <dc:description/>
  <cp:lastModifiedBy>Максим Латарія</cp:lastModifiedBy>
  <cp:revision>889</cp:revision>
  <cp:lastPrinted>2021-01-21T11:56:00Z</cp:lastPrinted>
  <dcterms:created xsi:type="dcterms:W3CDTF">2019-01-03T08:56:00Z</dcterms:created>
  <dcterms:modified xsi:type="dcterms:W3CDTF">2021-01-21T14:18:00Z</dcterms:modified>
</cp:coreProperties>
</file>